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9768" w14:textId="75a9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2023 жылғы 29 желтоқсандағы "Іле ауданының Боралдай кенті және ауылдық округтерінің 2024-2026 жылдарға арналған бюджеттері туралы" № 18-50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2024 жылғы 30 мамырдағы № 26-92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109- 1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2024-2026 жылдарға арналған бюджеттері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18-50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191734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Боралдай кентінің бюджеті тиісінше осы шешімнің 1, 2 және 3-қосымшаларына сәйкес, оның ішінде 2024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516 020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491 102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24 918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598 891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82 871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82 871 мың теңге.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82 871 мың теңге".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Ащыбұлақ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426 395 мың теңге, оның ішінде: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395 959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30 436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508 703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82 308 мың теңге;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82 308 мың теңге.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82 308 мың теңге".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Байсерке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544 473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512 933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31 540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604 597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60 124 мың теңге;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60 124 мың теңге.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60 124 мың теңге".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Жетіген ауылының бюджеті тиісінше осы шешімнің 10, 11 және 12-қосымшаларына сәйкес, оның ішінде 2024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22 251 мың теңге, оның ішінде: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22 251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60 925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38 674 мың теңге;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38 674 мың теңге.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38 674 мың теңге".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Асқар Тоқпанов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166 733 мың теңге, оның ішінде: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153 216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13 517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222 944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56 211 мың теңге;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56 211 мың теңге.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56 211 мың теңге".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Қараой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129 431 мың теңге, оның ішінде: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117 177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12 254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172 778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43 347 мың теңге;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43 347 мың теңге.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43 347 мың теңге".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Күрті ауылдық округінің бюджеті тиісінше осы шешімнің 19, 20 және 21-қосымшаларына сәйкес, оның ішінде 2024 жылға келесі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71 312 мың теңге, оның ішінде: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26 856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44 456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74 456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3 144 мың теңге;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3 144 мың теңге.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3 144 мың теңге".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Ақсай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132 815 мың теңге, оның ішінде: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120 459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12 254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181 427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48 612 мың теңге;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48 612 мың теңге.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48 612 мың теңге".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Байкент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136 588 мың теңге, оның ішінде: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80 939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55 650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177 523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40 935 мың теңге;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40 935 мың теңге.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40 935 мың теңге".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Өтеген батыр ауылдық округінің бюджеті тиісінше осы шешімнің 28, 29 және 30-қосымшаларына сәйкес, оның ішінде 2024 жылға келесі көлемдерде бекітілсін: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700 596 мың теңге, оның ішінде: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671 640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28 776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795 953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95 357 мың теңге;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95 357 мың теңге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95 357 мың теңге".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сәттен бастап қолданысқа енгізіледі.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30 мамырдағы № 26-92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1-қосымша</w:t>
            </w:r>
          </w:p>
        </w:tc>
      </w:tr>
    </w:tbl>
    <w:bookmarkStart w:name="z19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2024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249 826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30 мамырдағы № 26-92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4-қосымша</w:t>
            </w:r>
          </w:p>
        </w:tc>
      </w:tr>
    </w:tbl>
    <w:bookmarkStart w:name="z19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2024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251 249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292 308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30 мамырдағы № 26-92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7-қосымша</w:t>
            </w:r>
          </w:p>
        </w:tc>
      </w:tr>
    </w:tbl>
    <w:bookmarkStart w:name="z20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2024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30 мамырдағы № 26-92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10-қосымша</w:t>
            </w:r>
          </w:p>
        </w:tc>
      </w:tr>
    </w:tbl>
    <w:bookmarkStart w:name="z20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ауылының 2024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30 мамырдағы № 26-92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13-қосымша</w:t>
            </w:r>
          </w:p>
        </w:tc>
      </w:tr>
    </w:tbl>
    <w:bookmarkStart w:name="z20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2024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30 мамырдағы № 26-92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16-қосымша</w:t>
            </w:r>
          </w:p>
        </w:tc>
      </w:tr>
    </w:tbl>
    <w:bookmarkStart w:name="z21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2024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12 254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30 мамырдағы № 26-92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19-қосымша</w:t>
            </w:r>
          </w:p>
        </w:tc>
      </w:tr>
    </w:tbl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2024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30 мамырдағы № 26-92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22-қосымша</w:t>
            </w:r>
          </w:p>
        </w:tc>
      </w:tr>
    </w:tbl>
    <w:bookmarkStart w:name="z21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2024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30 мамырдағы № 26-92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25-қосымша</w:t>
            </w:r>
          </w:p>
        </w:tc>
      </w:tr>
    </w:tbl>
    <w:bookmarkStart w:name="z21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2024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30 мамырдағы № 26-92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28-қосымша</w:t>
            </w:r>
          </w:p>
        </w:tc>
      </w:tr>
    </w:tbl>
    <w:bookmarkStart w:name="z22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2024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