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17fd" w14:textId="72e1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2024 жылғы 15 сәуірдегі № 2 шешімі. Күші жойылды - Алматы облысы Іле ауданы әкімінің 2024 жылғы 7 қазандағы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әкімінің 07.10.2024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Іле ауданының төтенше жағдайлардың алдын алу және оларды жою жөніндегі аудандық комиссиясының 2024 жылғы 09 сәуірдегі кезектен тыс жедел отырысының №4 хаттамасы негізінде, аудан әкімдігі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Іле ауданы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төтенше жағдайды жою басшысы болып аудан әкімінің орынбасары А. Құрманғалиев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2024 жылдың 04 наурыздан бастап туындаған құқықтық қатынастарға таратылады.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