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3b5c" w14:textId="0dc3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2024 жылғы 26 желтоқсандағы № 35-161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7-тармағымен.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46 242 592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19 796 071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161 066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1 325 895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24 959 560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49 271 269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320 475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487 568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167 093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3 349 152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3 349 152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6 403 176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3 119 083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65 059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–Алматы облысы Еңбекшіқазақ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44-200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бюджетке аудандық маңызы бар қаланың, ауылдық округтардың бюджеттерінен заңнаманы өзгертуге байланысты жоғары тұрған бюджеттің шығындарын өтеуге төменгі тұрған бюджеттен ағымдағы нысаналы трансферттер көлемдері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2 223 535 мың теңге сомасында көзделген, оның ішінде: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ауылдық округінен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би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Бартоғай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Жаңашар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Қаратұрық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ауылдық округінен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 мың теңге;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47 929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61 354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439 894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36 589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46 591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401 405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130 004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58 103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136 513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105 544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278 635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102 747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196 337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 мың теңге.</w:t>
            </w:r>
          </w:p>
        </w:tc>
      </w:tr>
    </w:tbl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аудандық бюджеттен аудандық маңызы бар қала, ауылдық округтардың бюджеттеріне берілетін бюджеттік субвенциялар көлемдері 285 235 мың теңге сомасында көзделген, оның ішінде: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 ауылдық округіне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Қаражота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Қырбалтабай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Сөгеті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мың теңге;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25 418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38 463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34 254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38 442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50 385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35 943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 мың теңге;</w:t>
            </w:r>
          </w:p>
        </w:tc>
      </w:tr>
    </w:tbl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ескерілісін, оның ішінде: 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 бағдарламасы шеңберінде өңірлерді экономикалық дамытуға жәрдемдесу бойынша шараларды іске асыруға;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Еңбекшіқазақ ауданы әкімдігінің қаулысы негізінде айқындалады.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2025 жылға арналған резерві 263 811 мың теңге сомасында бекітілсін.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30"/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"26" желтоқсандағы № VIII-35-161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–Алматы облысы Еңбекшіқазақ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44-200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46 242 592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19 796 071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11 765 934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3 881 828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7 884 106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1 782 235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1 565 967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1 325 895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1 046 496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1 046 496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24 959 560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3 334 698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3 334 698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21 624 862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1 712 977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"26" желтоқсандағы № VIII-35-161 шешіміне 2-қосымша</w:t>
            </w:r>
          </w:p>
        </w:tc>
      </w:tr>
    </w:tbl>
    <w:bookmarkStart w:name="z9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39 924 005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16 368 430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10 276 944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2 838 439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7 438 505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3 226 181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3 226 181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2 519 471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2 296 164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4 201 336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18 901 097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3 665 985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3 665 985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15 235 112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-3 300 114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497 760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"26" желтоқсандағы № VIII-35-161 шешіміне қосымша</w:t>
            </w:r>
          </w:p>
        </w:tc>
      </w:tr>
    </w:tbl>
    <w:bookmarkStart w:name="z9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37 178 173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18 883 079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12 677 936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9 640 809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3 175 993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3 175 993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2 410 972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17 402 327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13 495 279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12 160 416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