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45e5" w14:textId="a2f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8 қаңтардағы № VIII-14-72 "Еңбекшіқазақ ауданының Есік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13 желтоқсандағы № VIII-34-159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2024-2026 жылдарға арналған бюджеттері туралы"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Ават ауылдық округінің бюджеті тиісінше осы шешімінің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124 429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119 189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5 240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5 208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154 954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30 525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30 525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Бәйтерек ауылдық округінің бюджеті тиісінше осы шешімінің 16, 17 және 18-қосымшаларына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402 693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389 152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13 541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13 509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471 425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68 732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68 732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Бартоғай ауылдық округінің бюджеті тиісінше осы шешімінің 22, 23 және 24-қосымшаларына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78 382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69 835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8 547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3 606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97 220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18 838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18 838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Есік қаласының бюджеті тиісінше осы шешімінің 25, 26 және 27-қосымшаларына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1 188 642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1 134 055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54 587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54 571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16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1 557 556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368 914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368 914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2024-2026 жылдарға арналған Малыбай ауылдық округінің бюджеті тиісінше осы шешімінің 52, 53 және 54-қосымшаларына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65 028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19 322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45 706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17 751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27 923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70 521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5 493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5 493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2024-2026 жылдарға арналған Саймасай ауылдық округінің бюджеті тиісінше осы шешімінің 64, 65 және 66-қосымшаларына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142 164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135 957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6 207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6 175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 32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208 239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66 075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66 075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төрағасының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"13" желтоқсандағы № VIII-34-159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1-қосымша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"13" желтоқсандағы № VIII-34-159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16-қосымша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"13" желтоқсандағы № VIII-34-159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22-қосымша</w:t>
            </w:r>
          </w:p>
        </w:tc>
      </w:tr>
    </w:tbl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Бартоғай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"13" желтоқсандағы № VIII-34-159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25-қосымша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"13" желтоқсандағы № VIII-34-159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52-қосымша</w:t>
            </w:r>
          </w:p>
        </w:tc>
      </w:tr>
    </w:tbl>
    <w:bookmarkStart w:name="z1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"13" желтоқсандағы № VIII-34-159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64-қосымша</w:t>
            </w:r>
          </w:p>
        </w:tc>
      </w:tr>
    </w:tbl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