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0e91" w14:textId="e280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8 қаңтардағы № VIII-14-72 "Еңбекшіқазақ ауданының Есік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28 қазандағы № VIII-31-145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2024-2026 жылдарға арналған бюджеттері туралы"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Ават ауылдық округінің бюджеті тиісінше осы шешімінің 1, 2 және 3-қосымшаларына сәйкес, оның ішінде 2024 жылға келесі көлемдерде бекітілсін: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122 270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117 030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5 240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5 208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152 795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30 525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30 525 мың теңге.";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Асы ауылдық округінің бюджеті тиісінше осы шешімінің 4, 5 және 6-қосымшаларына сәйкес, оның ішінде 2024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79 519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38 524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40 995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27 363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13 600 мың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88 923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9 404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9 404 мың теңге.";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Ақши ауылдық округінің бюджеті тиісінше осы шешімінің 7, 8 және 9-қосымшаларына сәйкес, оның ішінде 2024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66 953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43 641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23 312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14 714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8 566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83 939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16 986 мың теңге;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16 986 мың теңге.";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Бәйдібек би ауылдық округінің бюджеті тиісінше осы шешімінің 10, 11 және 12-қосымшаларына сәйкес, оның ішінде 2024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110 996 мың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105 459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5 537 мың теңге, оның ішінде: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5 513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24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131 883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20 887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20 887 мың теңге.";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Балтабай ауылдық округінің бюджеті тиісінше осы шешімінің 13, 14 және 15-қосымшаларына сәйкес, оның ішінде 2024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138 092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129 629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8 463 мың теңге, оның ішінде: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8 431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159 674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21 582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21 582 мың теңге.";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Бәйтерек ауылдық округінің бюджеті тиісінше осы шешімінің 16, 17 және 18-қосымшаларына сәйкес, оның ішінде 2024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402 693 мың теңге, оның ішінде: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389 152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13 541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13 509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471 425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68 732 мың теңге;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68 732 мың теңге.";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Бөлек ауылдық округінің бюджеті тиісінше осы шешімінің 19, 20 және 21-қосымшаларына сәйкес, оның ішінде 2024 жылға келесі көлемдерде бекітілсін: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111 254 мың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103 883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7 371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7 339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128 754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17 500 мың теңге;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17 500 мың теңге.";</w:t>
      </w:r>
    </w:p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Бартоғай ауылдық округінің бюджеті тиісінше осы шешімінің 22, 23 және 24-қосымшаларына сәйкес, оның ішінде 2024 жылға келесі көлемдерде бекітілсін: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72 982 мың теңге, оның ішінде: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64 435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8 547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3 606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91 820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18 838 мың теңге;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18 838 мың теңге.";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Есік қаласының бюджеті тиісінше осы шешімінің 25, 26 және 27-қосымшаларына сәйкес, оның ішінде 2024 жылға келесі көлемдерде бекітілсін: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1 199 201 мың теңге, оның ішінде: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1 144 614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54 587 мың теңге, оның ішінде: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54 571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1 568 115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368 914 мың теңге;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368 914 мың теңге.";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Жанашар ауылдық округінің бюджеті тиісінше осы шешімінің 28, 29 және 30-қосымшаларына сәйкес, оның ішінде 2024 жылға келесі көлемдерде бекітілсін: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148 876 мың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144 854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4 022 мың теңге, оның ішінде: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3 990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200 034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51 158 мың теңге;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51 158 мың теңге.";</w:t>
      </w:r>
    </w:p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Қаратұрық ауылдық округінің бюджеті тиісінше осы шешімінің 31, 32 және 33-қосымшаларына сәйкес, оның ішінде 2024 жылға келесі көлемдерде бекітілсін: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95 978 мың теңге, оның ішінде: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73 367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22 611 мың теңге, оның ішінде: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21 300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1 279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107 625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11 647 мың теңге;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11 647 мың теңге.";</w:t>
      </w:r>
    </w:p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Қаракемер ауылдық округінің бюджеті тиісінше осы шешімінің 34, 35 және 36-қосымшаларына сәйкес, оның ішінде 2024 жылға келесі көлемдерде бекітілсін: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127 485 мың теңге, оның ішінде: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121 917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5 568 мың теңге, оның ішінде: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5 536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161 464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33 979 мың теңге;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33 979 мың теңге.";</w:t>
      </w:r>
    </w:p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Қаражота ауылдық округінің бюджеті тиісінше осы шешімінің 37, 38 және 39-қосымшаларына сәйкес, оның ішінде 2024 жылға келесі көлемдерде бекітілсін: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87 591 мың теңге, оның ішінде: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30 581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57 010 мың теңге, оның ішінде: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39 061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17 917 мың теңге;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95 352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7 761 мың теңге;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7 761 мың теңге.";</w:t>
      </w:r>
    </w:p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Қырбалтабай ауылдық округінің бюджеті тиісінше осы шешімінің 40, 41 және 42-қосымшаларына сәйкес, оның ішінде 2024 жылға келесі көлемдерде бекітілсін: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75 748 мың теңге, оның ішінде: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32 758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42 990 мың теңге, оның ішінде: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22 066 мың теңге;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20 892 мың теңге;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83 462 мың теңге;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7 714 мың теңге;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7 714 мың теңге."</w:t>
      </w:r>
    </w:p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Қорам ауылдық округінің бюджеті тиісінше осы шешімінің 43, 44 және 45-қосымшаларына сәйкес, оның ішінде 2024 жылға келесі көлемдерде бекітілсін: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74 150 мың теңге, оның ішінде: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32 317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41 833 мың теңге, оның ішінде: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13 368 мың теңге;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28 433 мың теңге;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82 156 мың теңге;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8 006 мың теңге;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8 006 мың теңге.";</w:t>
      </w:r>
    </w:p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2024-2026 жылдарға арналған Қазақстан ауылдық округінің бюджеті тиісінше осы шешімінің 46, 47 және 48-қосымшаларына сәйкес, оның ішінде 2024 жылға келесі көлемдерде бекітілсін: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87 110 мың теңге, оның ішінде: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61 189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25 921 мың теңге, оның ішінде: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22 108 мың теңге;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3 781 мың теңге;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103 277 мың теңге;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16 167 мың теңге;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16 167 мың теңге.";</w:t>
      </w:r>
    </w:p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2024-2026 жылдарға арналған Көктөбе ауылдық округінің бюджеті тиісінше осы шешімінің 49, 50 және 51-қосымшаларына сәйкес, оның ішінде 2024 жылға келесі көлемдерде бекітілсін: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179 658 мың теңге, оның ішінде: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168 430 мың теңге;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11 128 мың теңге, оның ішінде: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11 096 мың теңге;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196 855 мың теңге;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17 197 мың теңге;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17 197 мың теңге.";</w:t>
      </w:r>
    </w:p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2024-2026 жылдарға арналған Малыбай ауылдық округінің бюджеті тиісінше осы шешімінің 52, 53 және 54-қосымшаларына сәйкес, оның ішінде 2024 жылға келесі көлемдерде бекітілсін: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65 028 мың теңге, оның ішінде: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19 322 мың теңге;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45 706 мың теңге, оның ішінде: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17 751 мың теңге;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27 923 мың теңге;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70 521 мың теңге;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5 493 мың теңге;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5 493 мың теңге.";</w:t>
      </w:r>
    </w:p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2024-2026 жылдарға арналған Масақ ауылдық округінің бюджеті тиісінше осы шешімінің 55, 56 және 57-қосымшаларына сәйкес, оның ішінде 2024 жылға келесі көлемдерде бекітілсін: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148 113 мың теңге, оның ішінде: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126 235 мың теңге;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21 878 мың теңге, оның ішінде: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15 293 мың теңге;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6 553 мың теңге;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160 989 мың теңге;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12 876 мың теңге;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12 876 мың теңге.";</w:t>
      </w:r>
    </w:p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2024-2026 жылдарға арналған Сөгеті ауылдық округінің бюджеті тиісінше осы шешімінің 58, 59 және 60-қосымшаларына сәйкес, оның ішінде 2024 жылға келесі көлемдерде бекітілсін: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58 001 мың теңге, оның ішінде: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13 418 мың теңге;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44 583 мың теңге, оның ішінде: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11 626 мың теңге;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32 925 мың теңге;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61 974 мың теңге;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2"/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3"/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3 973 мың теңге;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3 973 мың теңге.";</w:t>
      </w:r>
    </w:p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2024-2026 жылдарға арналған Рахат ауылдық округінің бюджеті тиісінше осы шешімінің 61, 62 және 63-қосымшаларына сәйкес, оның ішінде 2024 жылға келесі көлемдерде бекітілсін: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301 991 мың теңге, оның ішінде: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288 598 мың теңге;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588 мың теңге;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12 805 мың теңге, оның ішінде: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12 773 мың теңге;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336 575 мың теңге;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34 584 мың теңге;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34 584 мың теңге.";</w:t>
      </w:r>
    </w:p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2024-2026 жылдарға арналған Саймасай ауылдық округінің бюджеті тиісінше осы шешімінің 64, 65 және 66-қосымшаларына сәйкес, оның ішінде 2024 жылға келесі көлемдерде бекітілсін: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139 164 мың теңге, оның ішінде: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132 957 мың теңге;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6 207 мың теңге, оның ішінде: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6 175 теңге;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 32 мың теңге;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205 239 мың теңге;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66 075 мың теңге;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66 075 мың теңге.";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2024-2026 жылдарға арналған Ташкенсаз ауылдық округінің бюджеті тиісінше осы шешімінің 67, 68 және 69-қосымшаларға сәйкес, оның ішінде 2024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64 201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31 931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32 270 мың теңге, оның ішінде: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17 600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14 638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73 107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8 906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8 906 мың теңге.";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2024-2026 жылдарға арналған Түрген ауылдық округінің бюджеті тиісінше осы шешімінің 70, 71 және 72-қосымшаларға сәйкес, оның ішінде 2024 жылға келесі көлемдерде бекітілсін: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227 351 мың теңге, оның ішінде: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222 747 мың теңге;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4 604 мың теңге, оның ішінде: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4 572 мың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253 100 мың теңге;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25 749 мың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25 749 мың теңге.";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2024-2026 жылдарға арналған Тескенсу ауылдық округінің бюджеті тиісінше осы шешімінің 73, 74 және 75-қосымшаларға сәйкес, оның ішінде 2024 жылға келесі көлемдерде бекітілсін: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71 222 мың теңге, оның ішінде: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36 854 мың теңге;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9"/>
    <w:bookmarkStart w:name="z4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0"/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34 368 мың теңге, оның ішінде: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17 471 мың теңге;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16 865 мың теңге;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25"/>
    <w:bookmarkStart w:name="z4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79 828 мың теңге;</w:t>
      </w:r>
    </w:p>
    <w:bookmarkEnd w:id="427"/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8"/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8 606 мың теңге;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8 606 мың теңге.";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2024-2026 жылдарға арналған Шелек ауылдық округінің бюджеті тиісінше осы шешімінің 76, 77 және 78-қосымшаларына сәйкес, оның ішінде 2024 жылға келесі көлемдерде бекітілсін: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1 057 562 мың теңге, оның ішінде: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355 530 мың теңге;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3 450 мың теңге;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698 582 мың теңге, оның ішінде: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698 550 мың теңге;</w:t>
      </w:r>
    </w:p>
    <w:bookmarkEnd w:id="440"/>
    <w:bookmarkStart w:name="z4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1"/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42"/>
    <w:bookmarkStart w:name="z4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43"/>
    <w:bookmarkStart w:name="z4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44"/>
    <w:bookmarkStart w:name="z4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1 096 140 мың теңге;</w:t>
      </w:r>
    </w:p>
    <w:bookmarkEnd w:id="445"/>
    <w:bookmarkStart w:name="z47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6"/>
    <w:bookmarkStart w:name="z4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7"/>
    <w:bookmarkStart w:name="z47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8"/>
    <w:bookmarkStart w:name="z47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49"/>
    <w:bookmarkStart w:name="z47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38 578 мың теңге;</w:t>
      </w:r>
    </w:p>
    <w:bookmarkEnd w:id="450"/>
    <w:bookmarkStart w:name="z47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38 578 мың теңге.".</w:t>
      </w:r>
    </w:p>
    <w:bookmarkEnd w:id="451"/>
    <w:bookmarkStart w:name="z47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452"/>
    <w:bookmarkStart w:name="z47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453"/>
    <w:bookmarkStart w:name="z48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1-қосымша</w:t>
            </w:r>
          </w:p>
        </w:tc>
      </w:tr>
    </w:tbl>
    <w:bookmarkStart w:name="z48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 28 " қазандағы № VIII-31-145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4-қосымша</w:t>
            </w:r>
          </w:p>
        </w:tc>
      </w:tr>
    </w:tbl>
    <w:bookmarkStart w:name="z49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Асы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7-қосымша</w:t>
            </w:r>
          </w:p>
        </w:tc>
      </w:tr>
    </w:tbl>
    <w:bookmarkStart w:name="z49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 28 " қазандағы № VIII-31-145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10-қосымша</w:t>
            </w:r>
          </w:p>
        </w:tc>
      </w:tr>
    </w:tbl>
    <w:bookmarkStart w:name="z50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Бәйдібек би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 28" қазандағы № VIII-31-145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13-қосымша</w:t>
            </w:r>
          </w:p>
        </w:tc>
      </w:tr>
    </w:tbl>
    <w:bookmarkStart w:name="z51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Балтабай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16-қосымша</w:t>
            </w:r>
          </w:p>
        </w:tc>
      </w:tr>
    </w:tbl>
    <w:bookmarkStart w:name="z51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 28 " қазандағы № VIII-31-145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19-қосымша</w:t>
            </w:r>
          </w:p>
        </w:tc>
      </w:tr>
    </w:tbl>
    <w:bookmarkStart w:name="z523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 28" қазандағы № VIII-31-145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22-қосымша</w:t>
            </w:r>
          </w:p>
        </w:tc>
      </w:tr>
    </w:tbl>
    <w:bookmarkStart w:name="z52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Бартоғай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қазандағы № VIII-31-145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25-қосымша</w:t>
            </w:r>
          </w:p>
        </w:tc>
      </w:tr>
    </w:tbl>
    <w:bookmarkStart w:name="z53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Есік қаласының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1 199 201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1 144 614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 28" қазандағы № VIII-31-145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28-қосымша</w:t>
            </w:r>
          </w:p>
        </w:tc>
      </w:tr>
    </w:tbl>
    <w:bookmarkStart w:name="z54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Жанашар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31-қосымша</w:t>
            </w:r>
          </w:p>
        </w:tc>
      </w:tr>
    </w:tbl>
    <w:bookmarkStart w:name="z55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Қаратұрық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34-қосымша</w:t>
            </w:r>
          </w:p>
        </w:tc>
      </w:tr>
    </w:tbl>
    <w:bookmarkStart w:name="z55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37-қосымша</w:t>
            </w:r>
          </w:p>
        </w:tc>
      </w:tr>
    </w:tbl>
    <w:bookmarkStart w:name="z564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Қаражота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40-қосымша</w:t>
            </w:r>
          </w:p>
        </w:tc>
      </w:tr>
    </w:tbl>
    <w:bookmarkStart w:name="z571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Қырбалтабай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43-қосымша</w:t>
            </w:r>
          </w:p>
        </w:tc>
      </w:tr>
    </w:tbl>
    <w:bookmarkStart w:name="z57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Қорам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46-қосымша</w:t>
            </w:r>
          </w:p>
        </w:tc>
      </w:tr>
    </w:tbl>
    <w:bookmarkStart w:name="z58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49-қосымша</w:t>
            </w:r>
          </w:p>
        </w:tc>
      </w:tr>
    </w:tbl>
    <w:bookmarkStart w:name="z59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"28 " қазандағы № VIII-31-145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52-қосымша</w:t>
            </w:r>
          </w:p>
        </w:tc>
      </w:tr>
    </w:tbl>
    <w:bookmarkStart w:name="z59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"28" қазандағы № VIII-31-145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55-қосымша</w:t>
            </w:r>
          </w:p>
        </w:tc>
      </w:tr>
    </w:tbl>
    <w:bookmarkStart w:name="z605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Масақ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"28" қазандағы № VIII-31-145шешіміне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58-қосымша</w:t>
            </w:r>
          </w:p>
        </w:tc>
      </w:tr>
    </w:tbl>
    <w:bookmarkStart w:name="z61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Сөгеті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"28 " қазандағы № VIII-31-145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61-қосымша</w:t>
            </w:r>
          </w:p>
        </w:tc>
      </w:tr>
    </w:tbl>
    <w:bookmarkStart w:name="z618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ауылдық округінің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64-қосымша</w:t>
            </w:r>
          </w:p>
        </w:tc>
      </w:tr>
    </w:tbl>
    <w:bookmarkStart w:name="z62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Саймасай ауылдық округінің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67-қосымша</w:t>
            </w:r>
          </w:p>
        </w:tc>
      </w:tr>
    </w:tbl>
    <w:bookmarkStart w:name="z633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Ташкенсаз ауылдық округінің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70-қосымша</w:t>
            </w:r>
          </w:p>
        </w:tc>
      </w:tr>
    </w:tbl>
    <w:bookmarkStart w:name="z64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73-қосымша</w:t>
            </w:r>
          </w:p>
        </w:tc>
      </w:tr>
    </w:tbl>
    <w:bookmarkStart w:name="z64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Тескенсу ауылдық округінің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"28 " қазандағы № VIII-31-145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76-қосымша</w:t>
            </w:r>
          </w:p>
        </w:tc>
      </w:tr>
    </w:tbl>
    <w:bookmarkStart w:name="z652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Шелек ауылдық округінің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