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500c" w14:textId="0385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2024 жылғы 8 қаңтардағы № VIII-14-72 "Еңбекшіқазақ ауданының Есік қаласы мен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2024 жылғы 28 мамырдағы № VIII-23-113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2024-2026 жылдарға арналған бюджеттері туралы" 2024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VIII-14-72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Ават ауылдық округінің бюджеті тиісінше осы шешімінің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84 570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79 330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5 240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5 208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115 095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30 525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30 525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Асы ауылдық округінің бюджеті тиісінше осы шешімінің 4, 5 және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79 519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38 524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40 995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27 363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13 600 мың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88 923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9 404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9 404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Ақши ауылдық округінің бюджеті тиісінше осы шешімінің 7, 8 және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66 953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43 641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23 312 мың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14 714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8 566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83 939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16 986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16 986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Бәйдібек би ауылдық округінің бюджеті тиісінше осы шешімінің 10, 11 және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94 367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88 830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5 537 мың теңге, оның ішінде: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5 513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24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115 254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20 887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20 887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Балтабай ауылдық округінің бюджеті тиісінше осы шешімінің 13, 14 және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109 711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101 248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8 463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8 431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131 293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21 582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21 582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Бәйтерек ауылдық округінің бюджеті тиісінше осы шешімінің 16, 17 және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263 723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250 182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13 541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13 509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332 455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68 732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68 732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Бөлек ауылдық округінің бюджеті тиісінше осы шешімінің 19, 20 және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91 104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83 733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7 371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7 339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108 604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17 500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17 500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Бартоғай ауылдық округінің бюджеті тиісінше осы шешімінің 22, 23 және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69 332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60 785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8 547 мың теңге, оның ішінде: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3 606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4 909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88 170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18 838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18 838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Есік қаласының бюджеті тиісінше осы шешімінің 25, 26 және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954 196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899 609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54 587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54 571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1 323 110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368 914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368 914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Жанашар ауылдық округінің бюджеті тиісінше осы шешімінің 28, 29 және 30-қосымшаларына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117 586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113 564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4 022 мың теңге, оның ішінде: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3 990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4 909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168 744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51 158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51 158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2024-2026 жылдарға арналған Қаратұрық ауылдық округінің бюджеті тиісінше осы шешімінің 31, 32 және 33-қосымшаларына сәйкес, оның ішінде 2024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82 058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59 447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22 611 мың теңге, оның ішінде: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21 300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1 279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93 705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11 647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11 647 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2024-2026 жылдарға арналған Қаракемер ауылдық округінің бюджеті тиісінше осы шешімінің 34, 35 және 36-қосымшаларына сәйкес, оның ішінде 2024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96 835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91 267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5 568 мың теңге, оның ішінде: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5 536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130 814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33 979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33 979 мың теңге.";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2024-2026 жылдарға арналған Қаражота ауылдық округінің бюджеті тиісінше осы шешімінің 37, 38 және 39-қосымшаларына сәйкес, оның ішінде 2024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87 591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30 581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57 010 мың теңге, оның ішінде: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39 061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17 917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95 352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7 761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7 761 мың теңге.";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2024-2026 жылдарға арналған Қырбалтабай ауылдық округінің бюджеті тиісінше осы шешімінің 40, 41 және 42-қосымшаларына сәйкес, оның ішінде 2024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65 748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22 758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42 990 мың теңге, оның ішінде: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22 066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20 892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73 462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7 714 мың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7 714 мың теңге.";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2024-2026 жылдарға арналған Қорам ауылдық округінің бюджеті тиісінше осы шешімінің 43, 44 және 45-қосымшаларына сәйкес, оның ішінде 2024 жылға келесі көлемдерде бекітілсін: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66 450 мың теңге, оның ішінде: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24 617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41 833 мың теңге, оның ішінде: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13 368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28 433 мың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74 456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8 006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8 006 мың теңге.";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2024-2026 жылдарға арналған Қазақстан ауылдық округінің бюджеті тиісінше осы шешімінің 46, 47 және 48-қосымшаларына сәйкес, оның ішінде 2024 жылға келесі көлемдерде бекітілсін: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87 110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61 189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25 921 мың теңге, оның ішінде: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22 108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3 781 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103 277 мың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16 167 мың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16 167 мың теңге.";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2024-2026 жылдарға арналған Көктөбе ауылдық округінің бюджеті тиісінше осы шешімінің 49, 50 және 51-қосымшаларына сәйкес, оның ішінде 2024 жылға келесі көлемдерде бекітілсін: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149 558 мың теңге, оның ішінде: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138 430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11 128 мың теңге, оның ішінде: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11 096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166 755 мың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17 197 мың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17 197 мың теңге.";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2024-2026 жылдарға арналған Малыбай ауылдық округінің бюджеті тиісінше осы шешімінің 52, 53 және 54-қосымшаларына сәйкес, оның ішінде 2024 жылға келесі көлемдерде бекітілсін: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65 028 мың теңге, оның ішінде: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19 322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45 706 мың теңге, оның ішінде: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17 751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27 923 мың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70 521 мың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5 493 мың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5 493 мың теңге.";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2024-2026 жылдарға арналған Масақ ауылдық округінің бюджеті тиісінше осы шешімінің 55, 56 және 57-қосымшаларына сәйкес, оның ішінде 2024 жылға келесі көлемдерде бекітілсін: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68 113 мың теңге, оның ішінде: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46 235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21 878 мың теңге, оның ішінде: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15 293 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6 553 мың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80 989 мың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12 876 мың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12 876 мың теңге.";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2024-2026 жылдарға арналған Сөгеті ауылдық округінің бюджеті тиісінше осы шешімінің 58, 59 және 60-қосымшаларына сәйкес, оның ішінде 2024 жылға келесі көлемдерде бекітілсін: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58 001 мың теңге, оның ішінде: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13 418 мың теңге;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44 583 мың теңге, оның ішінде: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11 626 мың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32 925 мың теңге;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61 974 мың теңге;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3 973 мың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3 973 мың теңге.";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2024-2026 жылдарға арналған Рахат ауылдық округінің бюджеті тиісінше осы шешімінің 61, 62 және 63-қосымшаларына сәйкес, оның ішінде 2024 жылға келесі көлемдерде бекітілсін: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219 341 мың теңге, оның ішінде: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205 948 мың теңге;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12 805 мың теңге, оның ішінде: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12 773 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253 925 мың теңге;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34 584 мың теңге;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34 584 мың теңге.";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2024-2026 жылдарға арналған Саймасай ауылдық округінің бюджеті тиісінше осы шешімінің 64, 65 және 66-қосымшаларына сәйкес, оның ішінде 2024 жылға келесі көлемдерде бекітілсін: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933 164 мың теңге, оның ішінде: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926 957 мың теңге;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6 207 мың теңге, оның ішінде: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6 175 теңге;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 32 мың теңге;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999 239 мың теңге;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66 075 мың теңге;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66 075 мың теңге.";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2024-2026 жылдарға арналған Ташкенсаз ауылдық округінің бюджеті тиісінше осы шешімінің 67, 68 және 69-қосымшаларға сәйкес, оның ішінде 2024 жылға келесі көлемдерде бекітілсін: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64 201 мың теңге, оның ішінде: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31 931 мың теңге;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32 270 мың теңге, оның ішінде: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17 600 мың теңге;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14 638 мың теңге;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73 107 мың теңге;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8 906 мың теңге;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8 906 мың теңге.";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2024-2026 жылдарға арналған Түрген ауылдық округінің бюджеті тиісінше осы шешімінің 70, 71 және 72-қосымшаларға сәйкес, оның ішінде 2024 жылға келесі көлемдерде бекітілсін: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179 676 мың теңге, оның ішінде: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175 072 мың теңге;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4 604 мың теңге, оның ішінде: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4 572 мың теңге;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205 425 мың теңге;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25 749 мың теңге;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25 749 мың теңге.";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2024-2026 жылдарға арналған Тескенсу ауылдық округінің бюджеті тиісінше осы шешімінің 73, 74 және 75-қосымшаларға сәйкес, оның ішінде 2024 жылға келесі көлемдерде бекітілсін: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71 222 мың теңге, оның ішінде: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36 854 мың теңге;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34 368 мың теңге, оның ішінде: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17 471 мың теңге;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16 865 мың теңге;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444"/>
    <w:bookmarkStart w:name="z4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445"/>
    <w:bookmarkStart w:name="z4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79 828 мың теңге;</w:t>
      </w:r>
    </w:p>
    <w:bookmarkEnd w:id="446"/>
    <w:bookmarkStart w:name="z45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47"/>
    <w:bookmarkStart w:name="z45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8"/>
    <w:bookmarkStart w:name="z4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9"/>
    <w:bookmarkStart w:name="z4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50"/>
    <w:bookmarkStart w:name="z4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8 606 мың теңге;</w:t>
      </w:r>
    </w:p>
    <w:bookmarkEnd w:id="451"/>
    <w:bookmarkStart w:name="z4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8 606 мың теңге.";</w:t>
      </w:r>
    </w:p>
    <w:bookmarkEnd w:id="452"/>
    <w:bookmarkStart w:name="z46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2024-2026 жылдарға арналған Шелек ауылдық округінің бюджеті тиісінше осы шешімінің 76, 77 және 78-қосымшаларына сәйкес, оның ішінде 2024 жылға келесі көлемдерде бекітілсін:</w:t>
      </w:r>
    </w:p>
    <w:bookmarkEnd w:id="453"/>
    <w:bookmarkStart w:name="z4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978 032 мың теңге, оның ішінде:</w:t>
      </w:r>
    </w:p>
    <w:bookmarkEnd w:id="454"/>
    <w:bookmarkStart w:name="z4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273 400 мың теңге;</w:t>
      </w:r>
    </w:p>
    <w:bookmarkEnd w:id="455"/>
    <w:bookmarkStart w:name="z46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6 050 мың теңге;</w:t>
      </w:r>
    </w:p>
    <w:bookmarkEnd w:id="456"/>
    <w:bookmarkStart w:name="z4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7"/>
    <w:bookmarkStart w:name="z4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698 582 мың теңге, оның ішінде:</w:t>
      </w:r>
    </w:p>
    <w:bookmarkEnd w:id="458"/>
    <w:bookmarkStart w:name="z46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698 550 мың теңге;</w:t>
      </w:r>
    </w:p>
    <w:bookmarkEnd w:id="459"/>
    <w:bookmarkStart w:name="z46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60"/>
    <w:bookmarkStart w:name="z46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461"/>
    <w:bookmarkStart w:name="z46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462"/>
    <w:bookmarkStart w:name="z47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463"/>
    <w:bookmarkStart w:name="z47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1 016 610 мың теңге;</w:t>
      </w:r>
    </w:p>
    <w:bookmarkEnd w:id="464"/>
    <w:bookmarkStart w:name="z47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5"/>
    <w:bookmarkStart w:name="z47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6"/>
    <w:bookmarkStart w:name="z47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7"/>
    <w:bookmarkStart w:name="z47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68"/>
    <w:bookmarkStart w:name="z47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38 578 мың теңге;</w:t>
      </w:r>
    </w:p>
    <w:bookmarkEnd w:id="469"/>
    <w:bookmarkStart w:name="z4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38 578 мың теңге.".</w:t>
      </w:r>
    </w:p>
    <w:bookmarkEnd w:id="470"/>
    <w:bookmarkStart w:name="z47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471"/>
    <w:bookmarkStart w:name="z47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экономика, бюджет және қаржы мәселелері жөніндегі тұрақты комиссиясына жүктелсін.</w:t>
      </w:r>
    </w:p>
    <w:bookmarkEnd w:id="472"/>
    <w:bookmarkStart w:name="z48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4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1-қосымша</w:t>
            </w:r>
          </w:p>
        </w:tc>
      </w:tr>
    </w:tbl>
    <w:bookmarkStart w:name="z484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Ават ауылдық округінің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79 330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4-қосымша</w:t>
            </w:r>
          </w:p>
        </w:tc>
      </w:tr>
    </w:tbl>
    <w:bookmarkStart w:name="z491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Асы ауылдық округінің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7-қосымша</w:t>
            </w:r>
          </w:p>
        </w:tc>
      </w:tr>
    </w:tbl>
    <w:bookmarkStart w:name="z498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Ақши ауылдық округінің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10-қосымша</w:t>
            </w:r>
          </w:p>
        </w:tc>
      </w:tr>
    </w:tbl>
    <w:bookmarkStart w:name="z50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Бәйдібек би ауылдық округінің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13-қосымша</w:t>
            </w:r>
          </w:p>
        </w:tc>
      </w:tr>
    </w:tbl>
    <w:bookmarkStart w:name="z511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Балтабай ауылдық округінің бюджеті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16-қосымша</w:t>
            </w:r>
          </w:p>
        </w:tc>
      </w:tr>
    </w:tbl>
    <w:bookmarkStart w:name="z517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округінің бюджеті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19-қосымша</w:t>
            </w:r>
          </w:p>
        </w:tc>
      </w:tr>
    </w:tbl>
    <w:bookmarkStart w:name="z523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Бөлек ауылдық округінің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22-қосымша</w:t>
            </w:r>
          </w:p>
        </w:tc>
      </w:tr>
    </w:tbl>
    <w:bookmarkStart w:name="z529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Бартоғай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25-қосымша</w:t>
            </w:r>
          </w:p>
        </w:tc>
      </w:tr>
    </w:tbl>
    <w:bookmarkStart w:name="z536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Есік қаласының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28-қосымша</w:t>
            </w:r>
          </w:p>
        </w:tc>
      </w:tr>
    </w:tbl>
    <w:bookmarkStart w:name="z543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Жанашар ауылдық округінің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31-қосымша</w:t>
            </w:r>
          </w:p>
        </w:tc>
      </w:tr>
    </w:tbl>
    <w:bookmarkStart w:name="z550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Қаратұрық ауылдық округінің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34-қосымша</w:t>
            </w:r>
          </w:p>
        </w:tc>
      </w:tr>
    </w:tbl>
    <w:bookmarkStart w:name="z557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Қаракемер ауылдық округінің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37-қосымша</w:t>
            </w:r>
          </w:p>
        </w:tc>
      </w:tr>
    </w:tbl>
    <w:bookmarkStart w:name="z564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Қаражота ауылдық округінің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40-қосымша</w:t>
            </w:r>
          </w:p>
        </w:tc>
      </w:tr>
    </w:tbl>
    <w:bookmarkStart w:name="z571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Қырбалтабай ауылдық округінің бюджеті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43-қосымша</w:t>
            </w:r>
          </w:p>
        </w:tc>
      </w:tr>
    </w:tbl>
    <w:bookmarkStart w:name="z578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Қорам ауылдық округінің бюджеті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46-қосымша</w:t>
            </w:r>
          </w:p>
        </w:tc>
      </w:tr>
    </w:tbl>
    <w:bookmarkStart w:name="z584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Қазақстан ауылдық округінің бюджеті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31 450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49-қосымша</w:t>
            </w:r>
          </w:p>
        </w:tc>
      </w:tr>
    </w:tbl>
    <w:bookmarkStart w:name="z591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Көктөбе ауылдық округінің бюджеті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52-қосымша</w:t>
            </w:r>
          </w:p>
        </w:tc>
      </w:tr>
    </w:tbl>
    <w:bookmarkStart w:name="z598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Малыбай ауылдық округінің бюджеті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-5 493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мамарыдағы № VIII-23-113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55-қосымша</w:t>
            </w:r>
          </w:p>
        </w:tc>
      </w:tr>
    </w:tbl>
    <w:bookmarkStart w:name="z605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Масақ ауылдық округінің бюджеті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58-қосымша</w:t>
            </w:r>
          </w:p>
        </w:tc>
      </w:tr>
    </w:tbl>
    <w:bookmarkStart w:name="z611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Сөгеті ауылдық округінің бюджеті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61-қосымша</w:t>
            </w:r>
          </w:p>
        </w:tc>
      </w:tr>
    </w:tbl>
    <w:bookmarkStart w:name="z618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Рахат ауылдық округінің бюджеті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644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64-қосымша</w:t>
            </w:r>
          </w:p>
        </w:tc>
      </w:tr>
    </w:tbl>
    <w:bookmarkStart w:name="z626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Саймасай ауылдық округінің бюджеті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67-қосымша</w:t>
            </w:r>
          </w:p>
        </w:tc>
      </w:tr>
    </w:tbl>
    <w:bookmarkStart w:name="z633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Ташкенсаз ауылдық округінің бюджеті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70-қосымша</w:t>
            </w:r>
          </w:p>
        </w:tc>
      </w:tr>
    </w:tbl>
    <w:bookmarkStart w:name="z640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Түрген ауылдық округінің бюджеті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4 604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73-қосымша</w:t>
            </w:r>
          </w:p>
        </w:tc>
      </w:tr>
    </w:tbl>
    <w:bookmarkStart w:name="z646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Тескенсу ауылдық округінің бюджеті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мамырдағы № VIII-23-113 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76-қосымша</w:t>
            </w:r>
          </w:p>
        </w:tc>
      </w:tr>
    </w:tbl>
    <w:bookmarkStart w:name="z652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Шелек ауылдық округінің бюджеті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1 016 610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