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d419" w14:textId="dbad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8 қаңтардағы № 14-72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28-тармағымен.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124 429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119 189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5 240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5 208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154 954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30 525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79 519 мың теңге, оның ішінде: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38 524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40 995 мың теңге, оның ішінде: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27 363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13 600 мың теңге;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88 923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9 404 мың теңге;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9 404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66 953 мың теңге, оның ішінде: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43 641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23 312 мың теңге, оның ішінде: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14 714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8 566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83 939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16 986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110 996 мың теңге,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5 537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20 887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138 092 мың теңге, оның ішінде: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8 463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159 674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21 582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402 693 мың теңге, оның ішінде: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13 541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13 509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471 425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68 732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111 254 мың теңге, оның ішінде: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103 883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7 371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7"/>
    <w:bookmarkStart w:name="z1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78 382 мың теңге, оның ішінде: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8 547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18 838 мың теңге;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18 838 мың теңге.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60"/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1 188 642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1 134 055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54 587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54 571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16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1 557 556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368 914 мың теңге;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368 914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148 876 мың теңге, оның ішінде: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144 854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4 022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51 158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51 158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8"/>
    <w:bookmarkStart w:name="z1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95 978 мың теңге, оның ішінде: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22 611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11 647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0"/>
    <w:bookmarkStart w:name="z1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127 485 мың теңге, оның ішінде: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33 979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2"/>
    <w:bookmarkStart w:name="z2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87 591 мың теңге, оның ішінде: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57 010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4"/>
    <w:bookmarkStart w:name="z22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75 748 мың теңге, оның ішінде: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32 758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7 714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2024-2026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6"/>
    <w:bookmarkStart w:name="z2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74 150 мың теңге, оның ішінде: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41 833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8 006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2024-2026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8"/>
    <w:bookmarkStart w:name="z26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87 110 мың теңге, оның ішінде: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25 921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16 167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2024-2026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90"/>
    <w:bookmarkStart w:name="z2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179 658 мың теңге, оның ішінде:</w:t>
      </w:r>
    </w:p>
    <w:bookmarkEnd w:id="91"/>
    <w:bookmarkStart w:name="z3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168 430 мың теңге;</w:t>
      </w:r>
    </w:p>
    <w:bookmarkEnd w:id="92"/>
    <w:bookmarkStart w:name="z3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3"/>
    <w:bookmarkStart w:name="z3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4"/>
    <w:bookmarkStart w:name="z3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11 128 мың теңге, оның ішінде:</w:t>
      </w:r>
    </w:p>
    <w:bookmarkEnd w:id="95"/>
    <w:bookmarkStart w:name="z3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11 096 мың теңге;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196 855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Start w:name="z3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17 197 мың теңге;</w:t>
      </w:r>
    </w:p>
    <w:bookmarkStart w:name="z3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17 197 мың теңге.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2024-2026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99"/>
    <w:bookmarkStart w:name="z29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65 028 мың теңге, оның ішінде:</w:t>
      </w:r>
    </w:p>
    <w:bookmarkEnd w:id="100"/>
    <w:bookmarkStart w:name="z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19 322 мың теңге;</w:t>
      </w:r>
    </w:p>
    <w:bookmarkEnd w:id="101"/>
    <w:bookmarkStart w:name="z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45 706 мың теңге, оның ішінде:</w:t>
      </w:r>
    </w:p>
    <w:bookmarkEnd w:id="104"/>
    <w:bookmarkStart w:name="z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17 751 мың теңге;</w:t>
      </w:r>
    </w:p>
    <w:bookmarkEnd w:id="105"/>
    <w:bookmarkStart w:name="z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27 923 мың теңге;</w:t>
      </w:r>
    </w:p>
    <w:bookmarkEnd w:id="107"/>
    <w:bookmarkStart w:name="z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08"/>
    <w:bookmarkStart w:name="z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09"/>
    <w:bookmarkStart w:name="z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70 521 мың теңге;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Start w:name="z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9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2"/>
    <w:bookmarkStart w:name="z9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5 493 мың теңге;</w:t>
      </w:r>
    </w:p>
    <w:bookmarkEnd w:id="113"/>
    <w:bookmarkStart w:name="z9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5 493 мың теңге.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2024-2026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15"/>
    <w:bookmarkStart w:name="z31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148 113 мың теңге, оның ішінде: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21 878 мың теңге, оның ішінде:</w:t>
      </w:r>
    </w:p>
    <w:bookmarkStart w:name="z3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15 293 мың теңге;</w:t>
      </w:r>
    </w:p>
    <w:bookmarkEnd w:id="117"/>
    <w:bookmarkStart w:name="z3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8"/>
    <w:bookmarkStart w:name="z3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6 553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160 989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Start w:name="z3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0"/>
    <w:bookmarkStart w:name="z3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1"/>
    <w:bookmarkStart w:name="z3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12 876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2024-2026 жылдарға арналған Сөгеты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3"/>
    <w:bookmarkStart w:name="z3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58 001 мың теңге, оның ішінде:</w:t>
      </w:r>
    </w:p>
    <w:bookmarkEnd w:id="124"/>
    <w:bookmarkStart w:name="z3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13 418 мың теңге;</w:t>
      </w:r>
    </w:p>
    <w:bookmarkEnd w:id="125"/>
    <w:bookmarkStart w:name="z3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6"/>
    <w:bookmarkStart w:name="z3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32 925 мың теңге;</w:t>
      </w:r>
    </w:p>
    <w:bookmarkStart w:name="z3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28"/>
    <w:bookmarkStart w:name="z3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29"/>
    <w:bookmarkStart w:name="z3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61 974 мың теңге;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Start w:name="z3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3 973 мың теңге;</w:t>
      </w:r>
    </w:p>
    <w:bookmarkEnd w:id="131"/>
    <w:bookmarkStart w:name="z36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3 973 мың теңге.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2024-2026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3"/>
    <w:bookmarkStart w:name="z3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301 991 мың теңге, оның ішінде: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288 598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Start w:name="z3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12 805 мың теңге, оның ішінде: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Start w:name="z3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336 575 мың теңге;</w:t>
      </w:r>
    </w:p>
    <w:bookmarkEnd w:id="136"/>
    <w:bookmarkStart w:name="z3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7"/>
    <w:bookmarkStart w:name="z3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34 584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2024-2026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9"/>
    <w:bookmarkStart w:name="z3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142 164 мың теңге, оның ішінде:</w:t>
      </w:r>
    </w:p>
    <w:bookmarkEnd w:id="140"/>
    <w:bookmarkStart w:name="z1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135 957 мың теңге;</w:t>
      </w:r>
    </w:p>
    <w:bookmarkEnd w:id="141"/>
    <w:bookmarkStart w:name="z1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2"/>
    <w:bookmarkStart w:name="z1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3"/>
    <w:bookmarkStart w:name="z1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6 207 мың теңге, оның ішінде:</w:t>
      </w:r>
    </w:p>
    <w:bookmarkEnd w:id="144"/>
    <w:bookmarkStart w:name="z1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6 175 теңге;</w:t>
      </w:r>
    </w:p>
    <w:bookmarkEnd w:id="145"/>
    <w:bookmarkStart w:name="z1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6"/>
    <w:bookmarkStart w:name="z1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47"/>
    <w:bookmarkStart w:name="z1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208 239 мың теңге;</w:t>
      </w:r>
    </w:p>
    <w:bookmarkStart w:name="z11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9"/>
    <w:bookmarkStart w:name="z11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0"/>
    <w:bookmarkStart w:name="z11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1"/>
    <w:bookmarkStart w:name="z11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2"/>
    <w:bookmarkStart w:name="z11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66 075 мың теңге;</w:t>
      </w:r>
    </w:p>
    <w:bookmarkEnd w:id="153"/>
    <w:bookmarkStart w:name="z11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66 075 мың теңге.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2024-2026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2024 жылға келесі көлемдерде бекітілсін:</w:t>
      </w:r>
    </w:p>
    <w:bookmarkEnd w:id="155"/>
    <w:bookmarkStart w:name="z3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64 201 мың теңге, оның ішінде:</w:t>
      </w:r>
    </w:p>
    <w:bookmarkEnd w:id="156"/>
    <w:bookmarkStart w:name="z40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31 931 мың теңге;</w:t>
      </w:r>
    </w:p>
    <w:bookmarkEnd w:id="157"/>
    <w:bookmarkStart w:name="z40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32 270 мың теңге, оның ішінде:</w:t>
      </w:r>
    </w:p>
    <w:bookmarkStart w:name="z4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17 600 мың теңге;</w:t>
      </w:r>
    </w:p>
    <w:bookmarkEnd w:id="159"/>
    <w:bookmarkStart w:name="z4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4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14 638 мың теңге;</w:t>
      </w:r>
    </w:p>
    <w:bookmarkEnd w:id="161"/>
    <w:bookmarkStart w:name="z4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62"/>
    <w:bookmarkStart w:name="z4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63"/>
    <w:bookmarkStart w:name="z4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73 107 мың теңге;</w:t>
      </w:r>
    </w:p>
    <w:bookmarkEnd w:id="164"/>
    <w:bookmarkStart w:name="z4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5"/>
    <w:bookmarkStart w:name="z4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6"/>
    <w:bookmarkStart w:name="z4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7"/>
    <w:bookmarkStart w:name="z4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8"/>
    <w:bookmarkStart w:name="z42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8 906 мың теңге;</w:t>
      </w:r>
    </w:p>
    <w:bookmarkEnd w:id="169"/>
    <w:bookmarkStart w:name="z42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8 906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2024-2026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71"/>
    <w:bookmarkStart w:name="z3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227 351 мың теңге, оның ішінде:</w:t>
      </w:r>
    </w:p>
    <w:bookmarkEnd w:id="172"/>
    <w:bookmarkStart w:name="z42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222 747 мың теңге;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Start w:name="z4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4 604 мың теңге, оның ішінде:</w:t>
      </w:r>
    </w:p>
    <w:bookmarkEnd w:id="174"/>
    <w:bookmarkStart w:name="z4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4 572 мың теңге;</w:t>
      </w:r>
    </w:p>
    <w:bookmarkEnd w:id="175"/>
    <w:bookmarkStart w:name="z43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6"/>
    <w:bookmarkStart w:name="z4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77"/>
    <w:bookmarkStart w:name="z4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78"/>
    <w:bookmarkStart w:name="z4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bookmarkEnd w:id="179"/>
    <w:bookmarkStart w:name="z4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253 100 мың теңге;</w:t>
      </w:r>
    </w:p>
    <w:bookmarkEnd w:id="180"/>
    <w:bookmarkStart w:name="z4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1"/>
    <w:bookmarkStart w:name="z4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2"/>
    <w:bookmarkStart w:name="z4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3"/>
    <w:bookmarkStart w:name="z4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84"/>
    <w:bookmarkStart w:name="z4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25 749 мың теңге;</w:t>
      </w:r>
    </w:p>
    <w:bookmarkEnd w:id="185"/>
    <w:bookmarkStart w:name="z4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25 749 мың теңге.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2024-2026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7"/>
    <w:bookmarkStart w:name="z4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71 222 мың теңге, оның ішінде: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34 368 мың теңге, оның ішінде:</w:t>
      </w:r>
    </w:p>
    <w:bookmarkStart w:name="z44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17 471 мың теңге;</w:t>
      </w:r>
    </w:p>
    <w:bookmarkEnd w:id="189"/>
    <w:bookmarkStart w:name="z44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0"/>
    <w:bookmarkStart w:name="z45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16 865 мың теңге;</w:t>
      </w:r>
    </w:p>
    <w:bookmarkEnd w:id="191"/>
    <w:bookmarkStart w:name="z4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8 606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2024-2026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3"/>
    <w:bookmarkStart w:name="z4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1 057 562 мың теңге, оның ішінде: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355 530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Start w:name="z46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698 582 мың теңге, оның ішінде:</w:t>
      </w:r>
    </w:p>
    <w:bookmarkEnd w:id="195"/>
    <w:bookmarkStart w:name="z46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698 550 мың теңге;</w:t>
      </w:r>
    </w:p>
    <w:bookmarkEnd w:id="196"/>
    <w:bookmarkStart w:name="z46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7"/>
    <w:bookmarkStart w:name="z46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заңнаманың қабылдауына байланысты ысырапты өтеуге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 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1 096 140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38 578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26-тармақ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шешімнің орындалуын бақылау Еңбекшіқазақ аудандық мәслихатының экономика, бюджет және қаржы мәселелері жөніндегі тұрақты комиссиясына жүктелсін.</w:t>
      </w:r>
    </w:p>
    <w:bookmarkEnd w:id="199"/>
    <w:bookmarkStart w:name="z4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2024 жылдың 1 қаңтарынан бастап қолданысқа енгізіледі.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1-қосымша</w:t>
            </w:r>
          </w:p>
        </w:tc>
      </w:tr>
    </w:tbl>
    <w:bookmarkStart w:name="z1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01"/>
    <w:bookmarkStart w:name="z44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2-қосымша</w:t>
            </w:r>
          </w:p>
        </w:tc>
      </w:tr>
    </w:tbl>
    <w:bookmarkStart w:name="z45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3-қосымша</w:t>
            </w:r>
          </w:p>
        </w:tc>
      </w:tr>
    </w:tbl>
    <w:bookmarkStart w:name="z45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Ават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4-қосымша</w:t>
            </w:r>
          </w:p>
        </w:tc>
      </w:tr>
    </w:tbl>
    <w:bookmarkStart w:name="z1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12"/>
    <w:bookmarkStart w:name="z46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Асы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5-қосымша</w:t>
            </w:r>
          </w:p>
        </w:tc>
      </w:tr>
    </w:tbl>
    <w:bookmarkStart w:name="z47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Асы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6-қосымша</w:t>
            </w:r>
          </w:p>
        </w:tc>
      </w:tr>
    </w:tbl>
    <w:bookmarkStart w:name="z476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Асы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7-қосымша</w:t>
            </w:r>
          </w:p>
        </w:tc>
      </w:tr>
    </w:tbl>
    <w:bookmarkStart w:name="z1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22"/>
    <w:bookmarkStart w:name="z48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5 040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8-қосымша</w:t>
            </w:r>
          </w:p>
        </w:tc>
      </w:tr>
    </w:tbl>
    <w:bookmarkStart w:name="z48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9-қосымша</w:t>
            </w:r>
          </w:p>
        </w:tc>
      </w:tr>
    </w:tbl>
    <w:bookmarkStart w:name="z49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Ақши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10-қосымша</w:t>
            </w:r>
          </w:p>
        </w:tc>
      </w:tr>
    </w:tbl>
    <w:bookmarkStart w:name="z1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34"/>
    <w:bookmarkStart w:name="z50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Бәйдібек би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11-қосымша</w:t>
            </w:r>
          </w:p>
        </w:tc>
      </w:tr>
    </w:tbl>
    <w:bookmarkStart w:name="z50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Бәйдібек би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7"/>
          <w:p>
            <w:pPr>
              <w:spacing w:after="20"/>
              <w:ind w:left="20"/>
              <w:jc w:val="both"/>
            </w:pP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12-қосымша</w:t>
            </w:r>
          </w:p>
        </w:tc>
      </w:tr>
    </w:tbl>
    <w:bookmarkStart w:name="z51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Бәйдібек би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1"/>
          <w:p>
            <w:pPr>
              <w:spacing w:after="20"/>
              <w:ind w:left="20"/>
              <w:jc w:val="both"/>
            </w:pP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13-қосымша</w:t>
            </w:r>
          </w:p>
        </w:tc>
      </w:tr>
    </w:tbl>
    <w:bookmarkStart w:name="z1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44"/>
    <w:bookmarkStart w:name="z51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Балтабай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14-қосымша</w:t>
            </w:r>
          </w:p>
        </w:tc>
      </w:tr>
    </w:tbl>
    <w:bookmarkStart w:name="z52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Балтабай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15-қосымша</w:t>
            </w:r>
          </w:p>
        </w:tc>
      </w:tr>
    </w:tbl>
    <w:bookmarkStart w:name="z52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Балтабай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16-қосымша</w:t>
            </w:r>
          </w:p>
        </w:tc>
      </w:tr>
    </w:tbl>
    <w:bookmarkStart w:name="z1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54"/>
    <w:bookmarkStart w:name="z53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17-қосымша</w:t>
            </w:r>
          </w:p>
        </w:tc>
      </w:tr>
    </w:tbl>
    <w:bookmarkStart w:name="z53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Бәйтерек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18-қосымша</w:t>
            </w:r>
          </w:p>
        </w:tc>
      </w:tr>
    </w:tbl>
    <w:bookmarkStart w:name="z54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Бәйтерек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19-қосымша</w:t>
            </w:r>
          </w:p>
        </w:tc>
      </w:tr>
    </w:tbl>
    <w:bookmarkStart w:name="z126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67"/>
    <w:bookmarkStart w:name="z54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20-қосымша</w:t>
            </w:r>
          </w:p>
        </w:tc>
      </w:tr>
    </w:tbl>
    <w:bookmarkStart w:name="z55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Бөлек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21-қосымша</w:t>
            </w:r>
          </w:p>
        </w:tc>
      </w:tr>
    </w:tbl>
    <w:bookmarkStart w:name="z55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Бөлек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22-қосымша</w:t>
            </w:r>
          </w:p>
        </w:tc>
      </w:tr>
    </w:tbl>
    <w:bookmarkStart w:name="z126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77"/>
    <w:bookmarkStart w:name="z56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Бартоғай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23-қосымша</w:t>
            </w:r>
          </w:p>
        </w:tc>
      </w:tr>
    </w:tbl>
    <w:bookmarkStart w:name="z56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Бартоғай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24-қосымша</w:t>
            </w:r>
          </w:p>
        </w:tc>
      </w:tr>
    </w:tbl>
    <w:bookmarkStart w:name="z57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Бартоғай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25-қосымша</w:t>
            </w:r>
          </w:p>
        </w:tc>
      </w:tr>
    </w:tbl>
    <w:bookmarkStart w:name="z127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289"/>
    <w:bookmarkStart w:name="z57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Есік қаласының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1 134 055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26-қосымша</w:t>
            </w:r>
          </w:p>
        </w:tc>
      </w:tr>
    </w:tbl>
    <w:bookmarkStart w:name="z58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Есік қаласының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27-қосымша</w:t>
            </w:r>
          </w:p>
        </w:tc>
      </w:tr>
    </w:tbl>
    <w:bookmarkStart w:name="z59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Есік қаласының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28-қосымша</w:t>
            </w:r>
          </w:p>
        </w:tc>
      </w:tr>
    </w:tbl>
    <w:bookmarkStart w:name="z127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02"/>
    <w:bookmarkStart w:name="z59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Жанашар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29-қосымша</w:t>
            </w:r>
          </w:p>
        </w:tc>
      </w:tr>
    </w:tbl>
    <w:bookmarkStart w:name="z60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Жанашар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30-қосымша</w:t>
            </w:r>
          </w:p>
        </w:tc>
      </w:tr>
    </w:tbl>
    <w:bookmarkStart w:name="z608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Жанашар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31-қосымша</w:t>
            </w:r>
          </w:p>
        </w:tc>
      </w:tr>
    </w:tbl>
    <w:bookmarkStart w:name="z128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12"/>
    <w:bookmarkStart w:name="z61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Қаратұрық ауылдық округінің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32-қосымша</w:t>
            </w:r>
          </w:p>
        </w:tc>
      </w:tr>
    </w:tbl>
    <w:bookmarkStart w:name="z620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Қаратұрық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33-қосымша</w:t>
            </w:r>
          </w:p>
        </w:tc>
      </w:tr>
    </w:tbl>
    <w:bookmarkStart w:name="z62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Қаратұрық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34-қосымша</w:t>
            </w:r>
          </w:p>
        </w:tc>
      </w:tr>
    </w:tbl>
    <w:bookmarkStart w:name="z128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22"/>
    <w:bookmarkStart w:name="z63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35-қосымша</w:t>
            </w:r>
          </w:p>
        </w:tc>
      </w:tr>
    </w:tbl>
    <w:bookmarkStart w:name="z63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Қаракемер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36-қосымша</w:t>
            </w:r>
          </w:p>
        </w:tc>
      </w:tr>
    </w:tbl>
    <w:bookmarkStart w:name="z64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Қаракемер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37-қосымша</w:t>
            </w:r>
          </w:p>
        </w:tc>
      </w:tr>
    </w:tbl>
    <w:bookmarkStart w:name="z129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32"/>
    <w:bookmarkStart w:name="z64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Қаражота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38-қосымша</w:t>
            </w:r>
          </w:p>
        </w:tc>
      </w:tr>
    </w:tbl>
    <w:bookmarkStart w:name="z65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Қаражота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39-қосымша</w:t>
            </w:r>
          </w:p>
        </w:tc>
      </w:tr>
    </w:tbl>
    <w:bookmarkStart w:name="z66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Қаражота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40-қосымша</w:t>
            </w:r>
          </w:p>
        </w:tc>
      </w:tr>
    </w:tbl>
    <w:bookmarkStart w:name="z12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43"/>
    <w:bookmarkStart w:name="z66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Қырбалтабай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41-қосымша</w:t>
            </w:r>
          </w:p>
        </w:tc>
      </w:tr>
    </w:tbl>
    <w:bookmarkStart w:name="z67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Қырбалтабай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42-қосымша</w:t>
            </w:r>
          </w:p>
        </w:tc>
      </w:tr>
    </w:tbl>
    <w:bookmarkStart w:name="z67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Қырбалтабай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43-қосымша</w:t>
            </w:r>
          </w:p>
        </w:tc>
      </w:tr>
    </w:tbl>
    <w:bookmarkStart w:name="z12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53"/>
    <w:bookmarkStart w:name="z684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Қорам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44-қосымша</w:t>
            </w:r>
          </w:p>
        </w:tc>
      </w:tr>
    </w:tbl>
    <w:bookmarkStart w:name="z68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Қорам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45-қосымша</w:t>
            </w:r>
          </w:p>
        </w:tc>
      </w:tr>
    </w:tbl>
    <w:bookmarkStart w:name="z695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Қорам ауылдық округінің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46-қосымша</w:t>
            </w:r>
          </w:p>
        </w:tc>
      </w:tr>
    </w:tbl>
    <w:bookmarkStart w:name="z12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66"/>
    <w:bookmarkStart w:name="z70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47-қосымша</w:t>
            </w:r>
          </w:p>
        </w:tc>
      </w:tr>
    </w:tbl>
    <w:bookmarkStart w:name="z70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48-қосымша</w:t>
            </w:r>
          </w:p>
        </w:tc>
      </w:tr>
    </w:tbl>
    <w:bookmarkStart w:name="z712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49-қосымша</w:t>
            </w:r>
          </w:p>
        </w:tc>
      </w:tr>
    </w:tbl>
    <w:bookmarkStart w:name="z13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76"/>
    <w:bookmarkStart w:name="z71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50-қосымша</w:t>
            </w:r>
          </w:p>
        </w:tc>
      </w:tr>
    </w:tbl>
    <w:bookmarkStart w:name="z724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51-қосымша</w:t>
            </w:r>
          </w:p>
        </w:tc>
      </w:tr>
    </w:tbl>
    <w:bookmarkStart w:name="z73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52-қосымша</w:t>
            </w:r>
          </w:p>
        </w:tc>
      </w:tr>
    </w:tbl>
    <w:bookmarkStart w:name="z13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86"/>
    <w:bookmarkStart w:name="z73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53-қосымша</w:t>
            </w:r>
          </w:p>
        </w:tc>
      </w:tr>
    </w:tbl>
    <w:bookmarkStart w:name="z74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Малыбай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54-қосымша</w:t>
            </w:r>
          </w:p>
        </w:tc>
      </w:tr>
    </w:tbl>
    <w:bookmarkStart w:name="z74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Малыбай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55-қосымша</w:t>
            </w:r>
          </w:p>
        </w:tc>
      </w:tr>
    </w:tbl>
    <w:bookmarkStart w:name="z13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399"/>
    <w:bookmarkStart w:name="z75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Масақ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56-қосымша</w:t>
            </w:r>
          </w:p>
        </w:tc>
      </w:tr>
    </w:tbl>
    <w:bookmarkStart w:name="z758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Масақ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57-қосымша</w:t>
            </w:r>
          </w:p>
        </w:tc>
      </w:tr>
    </w:tbl>
    <w:bookmarkStart w:name="z763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Масақ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58-қосымша 58-қосымша</w:t>
            </w:r>
          </w:p>
        </w:tc>
      </w:tr>
    </w:tbl>
    <w:bookmarkStart w:name="z13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409"/>
    <w:bookmarkStart w:name="z76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Сөгеті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59-қосымша</w:t>
            </w:r>
          </w:p>
        </w:tc>
      </w:tr>
    </w:tbl>
    <w:bookmarkStart w:name="z775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Сөгеті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60-қосымша</w:t>
            </w:r>
          </w:p>
        </w:tc>
      </w:tr>
    </w:tbl>
    <w:bookmarkStart w:name="z78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Сөгеті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61-қосымша</w:t>
            </w:r>
          </w:p>
        </w:tc>
      </w:tr>
    </w:tbl>
    <w:bookmarkStart w:name="z132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420"/>
    <w:bookmarkStart w:name="z78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62-қосымша</w:t>
            </w:r>
          </w:p>
        </w:tc>
      </w:tr>
    </w:tbl>
    <w:bookmarkStart w:name="z79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Рахат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63-қосымша</w:t>
            </w:r>
          </w:p>
        </w:tc>
      </w:tr>
    </w:tbl>
    <w:bookmarkStart w:name="z798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Рахат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64-қосымша</w:t>
            </w:r>
          </w:p>
        </w:tc>
      </w:tr>
    </w:tbl>
    <w:bookmarkStart w:name="z132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Алматы облысы Еңбекшіқазақ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VIII-34-159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430"/>
    <w:bookmarkStart w:name="z80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Саймасай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65-қосымша</w:t>
            </w:r>
          </w:p>
        </w:tc>
      </w:tr>
    </w:tbl>
    <w:bookmarkStart w:name="z80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Саймасай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66-қосымша</w:t>
            </w:r>
          </w:p>
        </w:tc>
      </w:tr>
    </w:tbl>
    <w:bookmarkStart w:name="z81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Саймасай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67-қосымша</w:t>
            </w:r>
          </w:p>
        </w:tc>
      </w:tr>
    </w:tbl>
    <w:bookmarkStart w:name="z133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442"/>
    <w:bookmarkStart w:name="z82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Ташкенсаз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68-қосымша</w:t>
            </w:r>
          </w:p>
        </w:tc>
      </w:tr>
    </w:tbl>
    <w:bookmarkStart w:name="z82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Ташкенсаз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69-қосымша</w:t>
            </w:r>
          </w:p>
        </w:tc>
      </w:tr>
    </w:tbl>
    <w:bookmarkStart w:name="z832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Ташкенсаз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70-қосымша</w:t>
            </w:r>
          </w:p>
        </w:tc>
      </w:tr>
    </w:tbl>
    <w:bookmarkStart w:name="z133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454"/>
    <w:bookmarkStart w:name="z83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4 604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71-қосымша</w:t>
            </w:r>
          </w:p>
        </w:tc>
      </w:tr>
    </w:tbl>
    <w:bookmarkStart w:name="z843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Түрген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72-қосымша</w:t>
            </w:r>
          </w:p>
        </w:tc>
      </w:tr>
    </w:tbl>
    <w:bookmarkStart w:name="z84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Түрген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73-қосымша</w:t>
            </w:r>
          </w:p>
        </w:tc>
      </w:tr>
    </w:tbl>
    <w:bookmarkStart w:name="z133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464"/>
    <w:bookmarkStart w:name="z854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Тескенсу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74-қосымша</w:t>
            </w:r>
          </w:p>
        </w:tc>
      </w:tr>
    </w:tbl>
    <w:bookmarkStart w:name="z85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Тескенсу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75-қосымша</w:t>
            </w:r>
          </w:p>
        </w:tc>
      </w:tr>
    </w:tbl>
    <w:bookmarkStart w:name="z865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Тескенсу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76-қосымша</w:t>
            </w:r>
          </w:p>
        </w:tc>
      </w:tr>
    </w:tbl>
    <w:bookmarkStart w:name="z134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Алматы облысы Еңбекшіқазақ аудандық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VIII-31-145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End w:id="474"/>
    <w:bookmarkStart w:name="z87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Шелек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77-қосымша</w:t>
            </w:r>
          </w:p>
        </w:tc>
      </w:tr>
    </w:tbl>
    <w:bookmarkStart w:name="z87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Шелек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"8" қаңтардағы № VIII-14-72 шешіміне 78-қосымша</w:t>
            </w:r>
          </w:p>
        </w:tc>
      </w:tr>
    </w:tbl>
    <w:bookmarkStart w:name="z881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Шелек ауылдық округінің бюджеті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