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72f2" w14:textId="a087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27 желтоқсандағы № 27-136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Жамбыл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22 455 331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9 795 859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93 600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1 425 456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11 140 416 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21 324 119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144 531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304 730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160 199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986 681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986 681 мың теңге.":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304 730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1 406 813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115 402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Жамбыл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30-147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ауылдық округтері бюджеттерінен аудандық бюджетке бюджеттік алып қоюлардың көлемдері 1 270 549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ауылдық округінен 314 273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Ұзынағаш ауылдық округінен 907 407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ауылдық округінен 48 869 мың теңге.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ауылдық округтердің бюджеттеріне берілетін бюджеттік субвенциялар көлемдері 601 449 мың теңге сомасында көзделсін,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округіне 23 546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ауылдық округіне 15 197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Ақсеңгір ауылдық округіне 16 835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округіне 19 020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ауылдық округіне 17 618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Беріктас ауылдық округіне 33 330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 ауылдық округіне 15 339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10 614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 ауылдық округіне 45 499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65 651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Мәтібұлақ ауылдық округіне 19 081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Самсы ауылдық округіне 17 570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Сарытауқұм ауылдық округі не 28 247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 округіне 3 674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20530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Үңгіртас ауылдық округіне 33 999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27 529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ауылдық округіне 17 720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 ауылдық округіне 18 038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Шолаққарғалы ауылдық округіне 131 590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округіне 20 822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Жамбыл ауданы әкімдігінің қаулысы негізінде айқындалады.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жергілікті атқарушы органының 2025 жылға арналған резерві 199 208 мың теңге сомасында бекiтiлсiн.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жылғы 1 қаңтарынан бастап қолданысқа енгiзiледі.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27 желтоқсандағы № 27-136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30-147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7 493 534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4 498 385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11 140 416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27 желтоқсандағы № 27-136 шешіміне 2-қосымша</w:t>
            </w:r>
          </w:p>
        </w:tc>
      </w:tr>
    </w:tbl>
    <w:bookmarkStart w:name="z11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16 610 856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6 488 975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2 995 149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3 493 826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3 171 173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5 454 784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300 730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300 730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27 желтоқсандағы № 27-136 шешіміне 3-қосымша</w:t>
            </w:r>
          </w:p>
        </w:tc>
      </w:tr>
    </w:tbl>
    <w:bookmarkStart w:name="z15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16 115 486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9 727 704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4 498 385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1 812 045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1 812 045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3 123 010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2 781 847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