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8e14" w14:textId="dde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05 қаңтардағы № 13-61 "Жамбыл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 қарашадағы № 24-121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2024-2026 жылдарға арналған бюджеттері туралы" 2024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Айдарлы ауылдық округінің бюджеті тиісінше осы шешімнің 1, 2, 3-қосымшаларына сәйкес, оның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48 567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13 636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34 931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48 624мың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Аққайнар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49 757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19 512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30 245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50 333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576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576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Ақсеңгір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67 980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27 521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40 459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71 621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3 641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3 641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3 641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Ақтерек ауылдық округінің бюджеті тиісінше осы шешімнің 10,11,12-қосымшаларына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62 135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29 622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32 513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65 143мың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3 008 мың теңге: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3 008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Беріктас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50 501 мың теңге: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14 683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35 818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52 487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1 986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1 986 мыңтеңге: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1 986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Бозой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130 929 мың теңге: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12 717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118 212мың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130 950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Дегерес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70 152 мың теңге: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39 930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30 222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71 771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1 619 мың теңге: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1 619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Жамбыл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82 652 мың теңге: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43 955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38 697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90 344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7 692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7 692 мың теңге: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7 692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Қарақастек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93 338 мың теңге: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34 304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59 034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93 869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531 мың теңге: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531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Қарасу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239 015 мың теңге: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155 740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83 275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261 570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22 555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22 555 мың теңге: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22 555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Қарғалы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480 114 мың теңге: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480 054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547 775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67 661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67 661 мың теңге: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67 661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Мәтібұлақ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141 864 мың теңге: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34 464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107 400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150 465мың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8 601мың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8 601 мың теңге: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8 601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Мыңбаев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110 587 мың теңге: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102 754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7 833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127 322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16 735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16 735 мың теңге: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16 735 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Самсы ауылдық округінің бюджеті тиісінше осы шешімнің 40, 41, 42-қосымшаларына сәйкес, оның ішінде 2024 жылға келесі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117 455 мың теңге: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42 204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75 251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125 481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8 026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8 026 мың теңге: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8 026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2024-2026 жылдарға арналған Сарытауқұм ауылдық округінің бюджеті тиісінше осы шешімнің 43, 44, 45-қосымшаларына сәйкес, оның ішінде 2024 жылға келесі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33 901 мың теңге: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5 137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28 764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34 089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188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188 мың теңге: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188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2024-2026 жылдарға арналған Талап ауылдық округінің бюджеті тиісінше осы шешімнің 46, 47, 48-қосымшаларына сәйкес, оның ішінде 2024 жылға келесі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57 373 мың теңге: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23 176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34 194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62 533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5 160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5 160 мың теңге: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5 160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2024-2026 жылдарға арналған Таран ауылдық округінің бюджеті тиісінше осы шешімнің 49, 50, 51-қосымшаларына сәйкес, оның ішінде 2024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69 023 мың теңге: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39 011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30 012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69 429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406 мың теңге: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406 мың теңге.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2024-2026 жылдарға арналған Теміржол ауылдық округінің бюджеті тиісінше осы шешімнің 52, 53, 54-қосымшаларына сәйкес, оның ішінде 2024 жылға келесі көлемдерде бекітілсін: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71 409 мың теңге: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36 720мың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34 689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72 642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1 233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1 233 мың теңге: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1 233 мың теңге.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2024-2026 жылдарға арналған Ұзынағаш ауылдық округінің бюджеті тиісінше осы шешімнің 55, 56, 57-қосымшаларына сәйкес, оның ішінде 2024 жылға келесі көлемдерде бекітілсін: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1 412 236 мың теңге: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1 412 176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1 768 998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356 762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356 762 мың теңге: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356 762 мың теңге.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2024-2026 жылдарға арналған Үлгілі ауылдық округінің бюджеті тиісінше осы шешімнің 58, 59, 60-қосымшаларына сәйкес, оның ішінде 2024 жылға келесі көлемдерде бекітілсін: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41 568 мың теңге: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10 852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30 716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41 978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410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410 мың теңге: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410 мың теңге.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2024-2026 жылдарға арналған Үлкен ауылдық округінің бюджеті тиісінше осы шешімнің 61, 62, 63-қосымшаларына сәйкес, оның ішінде 2024 жылға келесі көлемдерде бекітілсін: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62 626 мың теңге: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17 430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45 196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63 194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568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568 мың теңге: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568 мың теңге.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2024-2026 жылдарға арналған Үңгіртас ауылдық округінің бюджетітиісінше осы шешімнің 64, 65, 66-қосымшаларына сәйкес, оның ішінде 2024 жылға келесі көлемдерде бекітілсін: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83 843 мың теңге: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31 883 мың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51 960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85 043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1 200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1 200 мың теңге: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1 200 мың теңге.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2024-2026 жылдарға арналған Шиен ауылдық округінің бюджеті тиісінше осы шешімнің 67, 68, 69-қосымшаларына сәйкес, оның ішінде 2024 жылға келесі көлемдерде бекітілсін: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65 367 мың теңге: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29 699 мың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35 668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66 482 мың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1 115 мың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1 115 мың теңге: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1 115 мың теңге.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2024-2026жылдарға арналған Шолаққарғалы ауылдық округінің бюджеті тиісінше осы шешімнің 70, 71, 72-қосымшаларына сәйкес, оның ішінде 2024 жылға келесі көлемдерде бекітілсін: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231 083 мың теңге: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231 023 мың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253 590 мың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22 507 мың теңге;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22 507 мың теңге: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22 507 мың теңге.".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шешіміне1-қосымша</w:t>
            </w:r>
          </w:p>
        </w:tc>
      </w:tr>
    </w:tbl>
    <w:bookmarkStart w:name="z4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4-қосымша</w:t>
            </w:r>
          </w:p>
        </w:tc>
      </w:tr>
    </w:tbl>
    <w:bookmarkStart w:name="z45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қаңтардағы, № 13-61 шешіміне7-қосымша</w:t>
            </w:r>
          </w:p>
        </w:tc>
      </w:tr>
    </w:tbl>
    <w:bookmarkStart w:name="z46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2024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10-қосымша</w:t>
            </w:r>
          </w:p>
        </w:tc>
      </w:tr>
    </w:tbl>
    <w:bookmarkStart w:name="z4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2024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13-қосымша</w:t>
            </w:r>
          </w:p>
        </w:tc>
      </w:tr>
    </w:tbl>
    <w:bookmarkStart w:name="z48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2024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шешіміне16-қосымша</w:t>
            </w:r>
          </w:p>
        </w:tc>
      </w:tr>
    </w:tbl>
    <w:bookmarkStart w:name="z49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2024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19-қосымша</w:t>
            </w:r>
          </w:p>
        </w:tc>
      </w:tr>
    </w:tbl>
    <w:bookmarkStart w:name="z50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2024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22-қосымша</w:t>
            </w:r>
          </w:p>
        </w:tc>
      </w:tr>
    </w:tbl>
    <w:bookmarkStart w:name="z51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25-қосымша</w:t>
            </w:r>
          </w:p>
        </w:tc>
      </w:tr>
    </w:tbl>
    <w:bookmarkStart w:name="z5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2024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13 -61 шешіміне 31-қосымша</w:t>
            </w:r>
          </w:p>
        </w:tc>
      </w:tr>
    </w:tbl>
    <w:bookmarkStart w:name="z53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28-қосымша</w:t>
            </w:r>
          </w:p>
        </w:tc>
      </w:tr>
    </w:tbl>
    <w:bookmarkStart w:name="z54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34-қосымша</w:t>
            </w:r>
          </w:p>
        </w:tc>
      </w:tr>
    </w:tbl>
    <w:bookmarkStart w:name="z55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2024 жылға арналған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37-қосымша</w:t>
            </w:r>
          </w:p>
        </w:tc>
      </w:tr>
    </w:tbl>
    <w:bookmarkStart w:name="z56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2024 жылға арналған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40-қосымша</w:t>
            </w:r>
          </w:p>
        </w:tc>
      </w:tr>
    </w:tbl>
    <w:bookmarkStart w:name="z57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2024 жылға арналған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43-қосымша</w:t>
            </w:r>
          </w:p>
        </w:tc>
      </w:tr>
    </w:tbl>
    <w:bookmarkStart w:name="z58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2024 жылға арналған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13-61шешіміне 46-қосымша</w:t>
            </w:r>
          </w:p>
        </w:tc>
      </w:tr>
    </w:tbl>
    <w:bookmarkStart w:name="z59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шешіміне49-қосымша</w:t>
            </w:r>
          </w:p>
        </w:tc>
      </w:tr>
    </w:tbl>
    <w:bookmarkStart w:name="z60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2024 жылға арналған бюджеті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52-қосымша</w:t>
            </w:r>
          </w:p>
        </w:tc>
      </w:tr>
    </w:tbl>
    <w:bookmarkStart w:name="z618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2024 жылға арналған бюджеті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55-қосымша</w:t>
            </w:r>
          </w:p>
        </w:tc>
      </w:tr>
    </w:tbl>
    <w:bookmarkStart w:name="z62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2024 жылға арналған бюджеті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58-қосымша</w:t>
            </w:r>
          </w:p>
        </w:tc>
      </w:tr>
    </w:tbl>
    <w:bookmarkStart w:name="z63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2024 жылға арналған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61-қосымша</w:t>
            </w:r>
          </w:p>
        </w:tc>
      </w:tr>
    </w:tbl>
    <w:bookmarkStart w:name="z64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2024 жылға арналған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64-қосымша</w:t>
            </w:r>
          </w:p>
        </w:tc>
      </w:tr>
    </w:tbl>
    <w:bookmarkStart w:name="z65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2024 жылға арналған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13- 61шешіміне 67-қосымша</w:t>
            </w:r>
          </w:p>
        </w:tc>
      </w:tr>
    </w:tbl>
    <w:bookmarkStart w:name="z668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2024 жылға арналған бюджеті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70-қосымша</w:t>
            </w:r>
          </w:p>
        </w:tc>
      </w:tr>
    </w:tbl>
    <w:bookmarkStart w:name="z67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2024 жылға арналған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