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9921" w14:textId="8669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Жамбыл ауданының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Алматы облысы Жамбыл аудандық мәслихатының 2024 жылғы 3 мамырдағы № 17-92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3-1 тармағына</w:t>
      </w:r>
      <w:r>
        <w:rPr>
          <w:rFonts w:ascii="Times New Roman"/>
          <w:b w:val="false"/>
          <w:i w:val="false"/>
          <w:color w:val="000000"/>
          <w:sz w:val="28"/>
        </w:rPr>
        <w:t>, "</w:t>
      </w:r>
      <w:r>
        <w:rPr>
          <w:rFonts w:ascii="Times New Roman"/>
          <w:b w:val="false"/>
          <w:i w:val="false"/>
          <w:color w:val="000000"/>
          <w:sz w:val="28"/>
        </w:rPr>
        <w:t>Жергілікті қоғамдастық жиналысының үлгі регламентін бекіту туралы</w:t>
      </w:r>
      <w:r>
        <w:rPr>
          <w:rFonts w:ascii="Times New Roman"/>
          <w:b w:val="false"/>
          <w:i w:val="false"/>
          <w:color w:val="000000"/>
          <w:sz w:val="28"/>
        </w:rPr>
        <w:t>" 2017 жылғы 7 тамыздағы Қазақстан Республикасы Ұлттық экономика министрінің бұйрығына сәйкес, Жамбыл ауданының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облысы Жамбыл ауданының ауылдық округтерінің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Жамбыл аудандық мәслихатының "Жамбыл ауданының ауылдық округтерінің жергілікті қоғамдастық жиналыстарының регламенттерін бекіту туралы" 2021 жылғы 30 қыркүйектегі </w:t>
      </w:r>
      <w:r>
        <w:rPr>
          <w:rFonts w:ascii="Times New Roman"/>
          <w:b w:val="false"/>
          <w:i w:val="false"/>
          <w:color w:val="000000"/>
          <w:sz w:val="28"/>
        </w:rPr>
        <w:t>№ 11-67</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актінің тіркеу нөмірі 159304) шешімінің күші жойылсын.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М.Амиргалиев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_____ жылғы "__" _____________шешіміне қосымша</w:t>
            </w:r>
          </w:p>
        </w:tc>
      </w:tr>
    </w:tbl>
    <w:bookmarkStart w:name="z13" w:id="4"/>
    <w:p>
      <w:pPr>
        <w:spacing w:after="0"/>
        <w:ind w:left="0"/>
        <w:jc w:val="left"/>
      </w:pPr>
      <w:r>
        <w:rPr>
          <w:rFonts w:ascii="Times New Roman"/>
          <w:b/>
          <w:i w:val="false"/>
          <w:color w:val="000000"/>
        </w:rPr>
        <w:t xml:space="preserve"> Алматы облысы Жамбыл ауданы ауылдық округтерінің жергілікті қоғамдастық жиналысының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Осы Алматы облысы Жамбыл ауданы ауылдық округтерінің жергілікті қоғамдастық жиналысының регламенті(бұдан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w:t>
      </w:r>
      <w:r>
        <w:rPr>
          <w:rFonts w:ascii="Times New Roman"/>
          <w:b w:val="false"/>
          <w:i w:val="false"/>
          <w:color w:val="000000"/>
          <w:sz w:val="28"/>
        </w:rPr>
        <w:t>3-1 тармағына</w:t>
      </w:r>
      <w:r>
        <w:rPr>
          <w:rFonts w:ascii="Times New Roman"/>
          <w:b w:val="false"/>
          <w:i w:val="false"/>
          <w:color w:val="000000"/>
          <w:sz w:val="28"/>
        </w:rPr>
        <w:t xml:space="preserve"> сәйкес әзірленді.</w:t>
      </w:r>
    </w:p>
    <w:bookmarkEnd w:id="6"/>
    <w:bookmarkStart w:name="z16"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both"/>
      </w:pPr>
      <w:r>
        <w:rPr>
          <w:rFonts w:ascii="Times New Roman"/>
          <w:b w:val="false"/>
          <w:i w:val="false"/>
          <w:color w:val="000000"/>
          <w:sz w:val="28"/>
        </w:rPr>
        <w:t>
      3. Жиналыс регламентін Жамбылаудандық мәслихаты бекітеді.</w:t>
      </w:r>
    </w:p>
    <w:bookmarkEnd w:id="13"/>
    <w:bookmarkStart w:name="z23"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4"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25"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6" w:id="17"/>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7"/>
    <w:bookmarkStart w:name="z27" w:id="1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8"/>
    <w:bookmarkStart w:name="z28"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29"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30" w:id="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
    <w:bookmarkStart w:name="z31" w:id="22"/>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2"/>
    <w:bookmarkStart w:name="z32" w:id="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
    <w:bookmarkStart w:name="z33"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4"/>
    <w:bookmarkStart w:name="z34" w:id="2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5"/>
    <w:bookmarkStart w:name="z35" w:id="2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6" w:id="27"/>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ерікті нысанда жазбаша өтінішпен жүгінеді.</w:t>
      </w:r>
    </w:p>
    <w:bookmarkEnd w:id="27"/>
    <w:bookmarkStart w:name="z37" w:id="28"/>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8" w:id="29"/>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9"/>
    <w:bookmarkStart w:name="z39" w:id="3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0"/>
    <w:bookmarkStart w:name="z40" w:id="31"/>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1"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2" w:id="33"/>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33"/>
    <w:bookmarkStart w:name="z43"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4"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5"/>
    <w:bookmarkStart w:name="z45"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6"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7"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8"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9" w:id="40"/>
    <w:p>
      <w:pPr>
        <w:spacing w:after="0"/>
        <w:ind w:left="0"/>
        <w:jc w:val="both"/>
      </w:pPr>
      <w:r>
        <w:rPr>
          <w:rFonts w:ascii="Times New Roman"/>
          <w:b w:val="false"/>
          <w:i w:val="false"/>
          <w:color w:val="000000"/>
          <w:sz w:val="28"/>
        </w:rPr>
        <w:t>
      10. Жиналысты шақыруға олардың мәселелері онда қаралатын Жамбыл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0"/>
    <w:bookmarkStart w:name="z50"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51"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2"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3"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4"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5"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6" w:id="4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7"/>
    <w:bookmarkStart w:name="z57" w:id="4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8"/>
    <w:bookmarkStart w:name="z58"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9"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0"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1" w:id="5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2"/>
    <w:bookmarkStart w:name="z62" w:id="5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3"/>
    <w:bookmarkStart w:name="z63" w:id="5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4"/>
    <w:bookmarkStart w:name="z64" w:id="55"/>
    <w:p>
      <w:pPr>
        <w:spacing w:after="0"/>
        <w:ind w:left="0"/>
        <w:jc w:val="both"/>
      </w:pPr>
      <w:r>
        <w:rPr>
          <w:rFonts w:ascii="Times New Roman"/>
          <w:b w:val="false"/>
          <w:i w:val="false"/>
          <w:color w:val="000000"/>
          <w:sz w:val="28"/>
        </w:rPr>
        <w:t xml:space="preserve">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 </w:t>
      </w:r>
    </w:p>
    <w:bookmarkEnd w:id="55"/>
    <w:bookmarkStart w:name="z65" w:id="5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Жамбылаудандық мәслихатының қарауына беріледі.</w:t>
      </w:r>
    </w:p>
    <w:bookmarkEnd w:id="56"/>
    <w:bookmarkStart w:name="z66" w:id="57"/>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7"/>
    <w:bookmarkStart w:name="z67" w:id="58"/>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58"/>
    <w:bookmarkStart w:name="z68"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Жамбыл аудандық мәслихатының отырысында алдын ала талқылаудан соң шешеді.</w:t>
      </w:r>
    </w:p>
    <w:bookmarkEnd w:id="59"/>
    <w:bookmarkStart w:name="z69" w:id="60"/>
    <w:p>
      <w:pPr>
        <w:spacing w:after="0"/>
        <w:ind w:left="0"/>
        <w:jc w:val="both"/>
      </w:pPr>
      <w:r>
        <w:rPr>
          <w:rFonts w:ascii="Times New Roman"/>
          <w:b w:val="false"/>
          <w:i w:val="false"/>
          <w:color w:val="000000"/>
          <w:sz w:val="28"/>
        </w:rPr>
        <w:t>
      14. Ауылдық округ әкімінің аппараты ауылдық округ әкімінің жиналыс шешімдерін қарау нәтижелерін бес жұмыс күн ішінде жиналыстың мүшелеріне жеткізеді.</w:t>
      </w:r>
    </w:p>
    <w:bookmarkEnd w:id="60"/>
    <w:bookmarkStart w:name="z70" w:id="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1"/>
    <w:bookmarkStart w:name="z71" w:id="6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немесе аудан әкімдігінің ресми сайты, интернет ресурстар арқылы таратады.</w:t>
      </w:r>
    </w:p>
    <w:bookmarkEnd w:id="62"/>
    <w:bookmarkStart w:name="z72" w:id="6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3"/>
    <w:bookmarkStart w:name="z73"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74" w:id="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65"/>
    <w:bookmarkStart w:name="z75"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