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60bc" w14:textId="e7e6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ауданының ауылдық округтерінің 2024-2026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2024 жылғы 5 қаңтардағы № 13-61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9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ШЕШТI: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Айдарлы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48 567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13 636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34 931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48 624мың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57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Жамбыл аудандық мәслихатының 01.11.2024 </w:t>
      </w:r>
      <w:r>
        <w:rPr>
          <w:rFonts w:ascii="Times New Roman"/>
          <w:b w:val="false"/>
          <w:i w:val="false"/>
          <w:color w:val="000000"/>
          <w:sz w:val="28"/>
        </w:rPr>
        <w:t>№ 24-121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2024-2026 жылдарға арналған Аққайнар ауылдық округінің бюджетітиісінше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49 057 мың теңге: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18 812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30 245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576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576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Алматы облысы Жамбыл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2024-2026 жылдарға арналған Ақсеңгір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69 680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28 521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41 159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73 321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3 641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3 641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3 641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Алматы облысы Жамбыл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2024-2026 жылдарға арналған Ақтерек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61 485 мың теңге: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28 972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32 513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64 493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3 008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3 008 мың теңге: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3 008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Алматы облысы Жамбыл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2024-2026 жылдарға арналған Беріктас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49 094 мың теңге: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13 276 мың теңге;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35 818 мың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51 080 мың теңге;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1 986 мың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1 986 мыңтеңге: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1 986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Алматы облысы Жамбыл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2024-2026 жылдарға арналған Бозой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71"/>
    <w:bookmarkStart w:name="z1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130 154 мың теңге: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11 942 мың теңге;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118 212 мың теңге;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130 175 мың теңге;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 мың теңге;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21 мың теңге: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Алматы облысы Жамбыл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2024-2026 жылдарға арналған Дегерес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87"/>
    <w:bookmarkStart w:name="z1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58 362 мың теңге: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26 640 мың теңге;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31 722 мың теңге;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59 981 мың теңге;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1 619 мың теңге;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1 619 мың теңге: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1 619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Алматы облысы Жамбыл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2024-2026 жылдарға арналған Жамбыл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03"/>
    <w:bookmarkStart w:name="z1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86 152 мың теңге: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47 455 мың теңге;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38 697 мың теңге;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93 844 мың теңге;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7 692 мың теңге;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7 692 мың теңге: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7 692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Алматы облысы Жамбыл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2024-2026 жылдарға арналған Қарақастек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19"/>
    <w:bookmarkStart w:name="z15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93 804 мың теңге: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30 804 мың теңге;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63 000 мың теңге;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94 335 мың теңге;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531 мың теңге;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531 мың теңге: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531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Алматы облысы Жамбыл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2024-2026 жылдарға арналған Қарасу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35"/>
    <w:bookmarkStart w:name="z17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201 215 мың теңге: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117 940 мың теңге;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83 275 теңге;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223 770 мың теңге;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22 555 мың теңге;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22 555 мың теңге: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22 555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Алматы облысы Жамбыл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2024-2026 жылдарға арналған Қарғалы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51"/>
    <w:bookmarkStart w:name="z19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449 739 мың теңге: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449 679 мың теңге;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60 мың теңге;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517 400 мың теңге;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67 661 мың теңге;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67 661 мың теңге: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67 661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Алматы облысы Жамбыл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2024-2026 жылдарға арналған Мәтібұлақ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67"/>
    <w:bookmarkStart w:name="z20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138 828 мың теңге: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27 557 мың теңге;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71"/>
    <w:bookmarkStart w:name="z1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111 271 мың теңге;</w:t>
      </w:r>
    </w:p>
    <w:bookmarkEnd w:id="172"/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147 429 мың теңге;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8 601 мың теңге;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8 601 мың теңге: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8 601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– Алматы облысы Жамбыл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2024-2026 жылдарға арналған Мыңбаев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83"/>
    <w:bookmarkStart w:name="z22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102 587 мың теңге: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94 754 мың теңге;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7 833 мың теңге;</w:t>
      </w:r>
    </w:p>
    <w:bookmarkEnd w:id="188"/>
    <w:bookmarkStart w:name="z2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119 322 мың теңге;</w:t>
      </w:r>
    </w:p>
    <w:bookmarkEnd w:id="189"/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90"/>
    <w:bookmarkStart w:name="z21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2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93"/>
    <w:bookmarkStart w:name="z22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2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2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16 735 мың теңге;</w:t>
      </w:r>
    </w:p>
    <w:bookmarkEnd w:id="196"/>
    <w:bookmarkStart w:name="z22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16 735 мың теңге:</w:t>
      </w:r>
    </w:p>
    <w:bookmarkEnd w:id="197"/>
    <w:bookmarkStart w:name="z2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16 735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– Алматы облысы Жамбыл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2024-2026 жылдарға арналған Самсы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99"/>
    <w:bookmarkStart w:name="z24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114 348 мың теңге: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36 204 мың теңге;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78 144 мың теңге;</w:t>
      </w:r>
    </w:p>
    <w:bookmarkEnd w:id="204"/>
    <w:bookmarkStart w:name="z2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122 374 мың теңге;</w:t>
      </w:r>
    </w:p>
    <w:bookmarkEnd w:id="205"/>
    <w:bookmarkStart w:name="z23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06"/>
    <w:bookmarkStart w:name="z23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7"/>
    <w:bookmarkStart w:name="z23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8"/>
    <w:bookmarkStart w:name="z2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09"/>
    <w:bookmarkStart w:name="z23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10"/>
    <w:bookmarkStart w:name="z23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1"/>
    <w:bookmarkStart w:name="z24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8 026 мың теңге;</w:t>
      </w:r>
    </w:p>
    <w:bookmarkEnd w:id="212"/>
    <w:bookmarkStart w:name="z24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8 026 мың теңге:</w:t>
      </w:r>
    </w:p>
    <w:bookmarkEnd w:id="213"/>
    <w:bookmarkStart w:name="z24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8 026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– Алматы облысы Жамбыл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2024-2026 жылдарға арналған Сарытауқұм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ішінде2024 жылға келесі көлемдерде бекітілсін:</w:t>
      </w:r>
    </w:p>
    <w:bookmarkEnd w:id="215"/>
    <w:bookmarkStart w:name="z26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32 189 мың теңге:</w:t>
      </w:r>
    </w:p>
    <w:bookmarkEnd w:id="216"/>
    <w:bookmarkStart w:name="z24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2 887 мың теңге;</w:t>
      </w:r>
    </w:p>
    <w:bookmarkEnd w:id="217"/>
    <w:bookmarkStart w:name="z24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18"/>
    <w:bookmarkStart w:name="z24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19"/>
    <w:bookmarkStart w:name="z25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29 302 мың теңге;</w:t>
      </w:r>
    </w:p>
    <w:bookmarkEnd w:id="220"/>
    <w:bookmarkStart w:name="z25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32 377 мың теңге;</w:t>
      </w:r>
    </w:p>
    <w:bookmarkEnd w:id="221"/>
    <w:bookmarkStart w:name="z25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22"/>
    <w:bookmarkStart w:name="z25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3"/>
    <w:bookmarkStart w:name="z25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4"/>
    <w:bookmarkStart w:name="z25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25"/>
    <w:bookmarkStart w:name="z25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26"/>
    <w:bookmarkStart w:name="z25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27"/>
    <w:bookmarkStart w:name="z25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188 мың теңге;</w:t>
      </w:r>
    </w:p>
    <w:bookmarkEnd w:id="228"/>
    <w:bookmarkStart w:name="z25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188 мың теңге:</w:t>
      </w:r>
    </w:p>
    <w:bookmarkEnd w:id="229"/>
    <w:bookmarkStart w:name="z26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– Алматы облысы Жамбыл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2024-2026 жылдарға арналған Талап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31"/>
    <w:bookmarkStart w:name="z28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58 373 мың теңге:</w:t>
      </w:r>
    </w:p>
    <w:bookmarkEnd w:id="232"/>
    <w:bookmarkStart w:name="z26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24 176 мың теңге;</w:t>
      </w:r>
    </w:p>
    <w:bookmarkEnd w:id="233"/>
    <w:bookmarkStart w:name="z26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34"/>
    <w:bookmarkStart w:name="z26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35"/>
    <w:bookmarkStart w:name="z26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34 194 мың теңге;</w:t>
      </w:r>
    </w:p>
    <w:bookmarkEnd w:id="236"/>
    <w:bookmarkStart w:name="z26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63 533 мың теңге;</w:t>
      </w:r>
    </w:p>
    <w:bookmarkEnd w:id="237"/>
    <w:bookmarkStart w:name="z27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38"/>
    <w:bookmarkStart w:name="z27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9"/>
    <w:bookmarkStart w:name="z27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0"/>
    <w:bookmarkStart w:name="z27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41"/>
    <w:bookmarkStart w:name="z27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42"/>
    <w:bookmarkStart w:name="z27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43"/>
    <w:bookmarkStart w:name="z27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5 160 мың теңге;</w:t>
      </w:r>
    </w:p>
    <w:bookmarkEnd w:id="244"/>
    <w:bookmarkStart w:name="z27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5 160 мың теңге:</w:t>
      </w:r>
    </w:p>
    <w:bookmarkEnd w:id="245"/>
    <w:bookmarkStart w:name="z27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5 160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– Алматы облысы Жамбыл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2024-2026 жылдарға арналған Таран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47"/>
    <w:bookmarkStart w:name="z29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66 573 мың теңге:</w:t>
      </w:r>
    </w:p>
    <w:bookmarkEnd w:id="248"/>
    <w:bookmarkStart w:name="z28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36 561 мың теңге;</w:t>
      </w:r>
    </w:p>
    <w:bookmarkEnd w:id="249"/>
    <w:bookmarkStart w:name="z28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50"/>
    <w:bookmarkStart w:name="z28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1"/>
    <w:bookmarkStart w:name="z28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30 012 мың теңге;</w:t>
      </w:r>
    </w:p>
    <w:bookmarkEnd w:id="252"/>
    <w:bookmarkStart w:name="z28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66 979 теңге;</w:t>
      </w:r>
    </w:p>
    <w:bookmarkEnd w:id="253"/>
    <w:bookmarkStart w:name="z28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54"/>
    <w:bookmarkStart w:name="z28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5"/>
    <w:bookmarkStart w:name="z29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6"/>
    <w:bookmarkStart w:name="z29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57"/>
    <w:bookmarkStart w:name="z29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58"/>
    <w:bookmarkStart w:name="z29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59"/>
    <w:bookmarkStart w:name="z29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406 мың теңге;</w:t>
      </w:r>
    </w:p>
    <w:bookmarkEnd w:id="260"/>
    <w:bookmarkStart w:name="z29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406 мың теңге:</w:t>
      </w:r>
    </w:p>
    <w:bookmarkEnd w:id="261"/>
    <w:bookmarkStart w:name="z29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– Алматы облысы Жамбыл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2024-2026 жылдарға арналған Теміржол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63"/>
    <w:bookmarkStart w:name="z31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71 409 мың теңге:</w:t>
      </w:r>
    </w:p>
    <w:bookmarkEnd w:id="264"/>
    <w:bookmarkStart w:name="z31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36 720мың теңге;</w:t>
      </w:r>
    </w:p>
    <w:bookmarkEnd w:id="265"/>
    <w:bookmarkStart w:name="z32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66"/>
    <w:bookmarkStart w:name="z32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67"/>
    <w:bookmarkStart w:name="z32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34 689 мың теңге;</w:t>
      </w:r>
    </w:p>
    <w:bookmarkEnd w:id="268"/>
    <w:bookmarkStart w:name="z32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72 642 мың теңге;</w:t>
      </w:r>
    </w:p>
    <w:bookmarkEnd w:id="269"/>
    <w:bookmarkStart w:name="z32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70"/>
    <w:bookmarkStart w:name="z32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1"/>
    <w:bookmarkStart w:name="z32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72"/>
    <w:bookmarkStart w:name="z32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73"/>
    <w:bookmarkStart w:name="z32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74"/>
    <w:bookmarkStart w:name="z32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75"/>
    <w:bookmarkStart w:name="z33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1 233 мың теңге;</w:t>
      </w:r>
    </w:p>
    <w:bookmarkEnd w:id="276"/>
    <w:bookmarkStart w:name="z33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1 233 мың теңге:</w:t>
      </w:r>
    </w:p>
    <w:bookmarkEnd w:id="277"/>
    <w:bookmarkStart w:name="z33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1 233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– Алматы облысы Жамбыл аудандық мәслихатының 01.11.2024 </w:t>
      </w:r>
      <w:r>
        <w:rPr>
          <w:rFonts w:ascii="Times New Roman"/>
          <w:b w:val="false"/>
          <w:i w:val="false"/>
          <w:color w:val="000000"/>
          <w:sz w:val="28"/>
        </w:rPr>
        <w:t>№ 24-121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2024-2026 жылдарға арналған Ұзынағаш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79"/>
    <w:bookmarkStart w:name="z33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1 083 554 мың теңге: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1 083 494 мың теңге;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60 мың теңге;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1 440 316 мың теңге;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89"/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356 762 мың теңге;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356 762 мың теңге: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356 762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– Алматы облысы Жамбыл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2024-2026 жылдарға арналған Үлгілі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95"/>
    <w:bookmarkStart w:name="z35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39 668 мың теңге: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8 952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30 716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– Алматы облысы Жамбыл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2024-2026 жылдарға арналған Үлкен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97"/>
    <w:bookmarkStart w:name="z37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69 206 мың теңге:</w:t>
      </w:r>
    </w:p>
    <w:bookmarkEnd w:id="298"/>
    <w:bookmarkStart w:name="z33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17 430 мың теңге;</w:t>
      </w:r>
    </w:p>
    <w:bookmarkEnd w:id="299"/>
    <w:bookmarkStart w:name="z33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00"/>
    <w:bookmarkStart w:name="z33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01"/>
    <w:bookmarkStart w:name="z34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51776 мың теңге;</w:t>
      </w:r>
    </w:p>
    <w:bookmarkEnd w:id="302"/>
    <w:bookmarkStart w:name="z34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69 774 мың теңге;</w:t>
      </w:r>
    </w:p>
    <w:bookmarkEnd w:id="303"/>
    <w:bookmarkStart w:name="z34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04"/>
    <w:bookmarkStart w:name="z34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5"/>
    <w:bookmarkStart w:name="z34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6"/>
    <w:bookmarkStart w:name="z34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07"/>
    <w:bookmarkStart w:name="z34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8"/>
    <w:bookmarkStart w:name="z34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09"/>
    <w:bookmarkStart w:name="z34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568 мың теңге;</w:t>
      </w:r>
    </w:p>
    <w:bookmarkEnd w:id="310"/>
    <w:bookmarkStart w:name="z34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568 мың теңге:</w:t>
      </w:r>
    </w:p>
    <w:bookmarkEnd w:id="311"/>
    <w:bookmarkStart w:name="z35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– Алматы облысы Жамбыл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2024-2026 жылдарға арналған Үңгіртас ауылдық округінің бюджетітиісінше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313"/>
    <w:bookmarkStart w:name="z38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77 293 мың теңге:</w:t>
      </w:r>
    </w:p>
    <w:bookmarkEnd w:id="314"/>
    <w:bookmarkStart w:name="z35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25 333 мың теңге;</w:t>
      </w:r>
    </w:p>
    <w:bookmarkEnd w:id="315"/>
    <w:bookmarkStart w:name="z35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16"/>
    <w:bookmarkStart w:name="z35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17"/>
    <w:bookmarkStart w:name="z35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51 960 мың теңге;</w:t>
      </w:r>
    </w:p>
    <w:bookmarkEnd w:id="318"/>
    <w:bookmarkStart w:name="z35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78 493 мың теңге;</w:t>
      </w:r>
    </w:p>
    <w:bookmarkEnd w:id="319"/>
    <w:bookmarkStart w:name="z36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20"/>
    <w:bookmarkStart w:name="z36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21"/>
    <w:bookmarkStart w:name="z36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22"/>
    <w:bookmarkStart w:name="z36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23"/>
    <w:bookmarkStart w:name="z36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4"/>
    <w:bookmarkStart w:name="z36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5"/>
    <w:bookmarkStart w:name="z36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1 200 мың теңге;</w:t>
      </w:r>
    </w:p>
    <w:bookmarkEnd w:id="326"/>
    <w:bookmarkStart w:name="z36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1 200 мың теңге:</w:t>
      </w:r>
    </w:p>
    <w:bookmarkEnd w:id="327"/>
    <w:bookmarkStart w:name="z36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1 200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– Алматы облысы Жамбыл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2024-2026 жылдарға арналған Шиен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329"/>
    <w:bookmarkStart w:name="z40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66 539 мың теңге:</w:t>
      </w:r>
    </w:p>
    <w:bookmarkEnd w:id="330"/>
    <w:bookmarkStart w:name="z37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27 299 мың теңге;</w:t>
      </w:r>
    </w:p>
    <w:bookmarkEnd w:id="331"/>
    <w:bookmarkStart w:name="z37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32"/>
    <w:bookmarkStart w:name="z37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33"/>
    <w:bookmarkStart w:name="z37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39 240 мың теңге;</w:t>
      </w:r>
    </w:p>
    <w:bookmarkEnd w:id="334"/>
    <w:bookmarkStart w:name="z37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67 654 мың теңге;</w:t>
      </w:r>
    </w:p>
    <w:bookmarkEnd w:id="335"/>
    <w:bookmarkStart w:name="z37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36"/>
    <w:bookmarkStart w:name="z37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7"/>
    <w:bookmarkStart w:name="z38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8"/>
    <w:bookmarkStart w:name="z38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39"/>
    <w:bookmarkStart w:name="z38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40"/>
    <w:bookmarkStart w:name="z38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41"/>
    <w:bookmarkStart w:name="z38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1 115 мың теңге;</w:t>
      </w:r>
    </w:p>
    <w:bookmarkEnd w:id="342"/>
    <w:bookmarkStart w:name="z38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1 341 мың теңге:</w:t>
      </w:r>
    </w:p>
    <w:bookmarkEnd w:id="343"/>
    <w:bookmarkStart w:name="z38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1 341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– Алматы облысы Жамбыл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2024-2026 жылдарға арналған Шолаққарғалы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2024жылға келесі көлемдерде бекітілсін:</w:t>
      </w:r>
    </w:p>
    <w:bookmarkEnd w:id="345"/>
    <w:bookmarkStart w:name="z42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174 260 мың теңге:</w:t>
      </w:r>
    </w:p>
    <w:bookmarkEnd w:id="346"/>
    <w:bookmarkStart w:name="z39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174 200 мың теңге;</w:t>
      </w:r>
    </w:p>
    <w:bookmarkEnd w:id="347"/>
    <w:bookmarkStart w:name="z39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48"/>
    <w:bookmarkStart w:name="z39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49"/>
    <w:bookmarkStart w:name="z39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60 мыңтеңге;</w:t>
      </w:r>
    </w:p>
    <w:bookmarkEnd w:id="350"/>
    <w:bookmarkStart w:name="z39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196 767 мың теңге;</w:t>
      </w:r>
    </w:p>
    <w:bookmarkEnd w:id="351"/>
    <w:bookmarkStart w:name="z39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52"/>
    <w:bookmarkStart w:name="z39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3"/>
    <w:bookmarkStart w:name="z39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4"/>
    <w:bookmarkStart w:name="z39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55"/>
    <w:bookmarkStart w:name="z40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56"/>
    <w:bookmarkStart w:name="z40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57"/>
    <w:bookmarkStart w:name="z40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22 507 мың теңге;</w:t>
      </w:r>
    </w:p>
    <w:bookmarkEnd w:id="358"/>
    <w:bookmarkStart w:name="z40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22 507 мың теңге:</w:t>
      </w:r>
    </w:p>
    <w:bookmarkEnd w:id="359"/>
    <w:bookmarkStart w:name="z40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22 507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– Алматы облысы Жамбыл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 аппаратының басшысы А. Сабировқа жүктелсін.</w:t>
      </w:r>
    </w:p>
    <w:bookmarkEnd w:id="361"/>
    <w:bookmarkStart w:name="z44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2024 жылдың 1 қаңтарынан бастап қолданысқа енгiзiледі.</w:t>
      </w:r>
    </w:p>
    <w:bookmarkEnd w:id="3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Жамбыл аудандық мәслихатының 01.11.2024 </w:t>
      </w:r>
      <w:r>
        <w:rPr>
          <w:rFonts w:ascii="Times New Roman"/>
          <w:b w:val="false"/>
          <w:i w:val="false"/>
          <w:color w:val="ff0000"/>
          <w:sz w:val="28"/>
        </w:rPr>
        <w:t>№ 24-121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5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2024 жылға арналған бюджеті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шығыстар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2-қосымша</w:t>
            </w:r>
          </w:p>
        </w:tc>
      </w:tr>
    </w:tbl>
    <w:bookmarkStart w:name="z454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2025 жылға арналған бюджеті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шешіміне3-қосымша</w:t>
            </w:r>
          </w:p>
        </w:tc>
      </w:tr>
    </w:tbl>
    <w:bookmarkStart w:name="z463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2026 жылға арналған бюджеті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Алматы облысы Жамбыл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2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2024жылға арналған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5-қосымша</w:t>
            </w:r>
          </w:p>
        </w:tc>
      </w:tr>
    </w:tbl>
    <w:bookmarkStart w:name="z481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2025 жылға арналған бюджеті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6-қосымша</w:t>
            </w:r>
          </w:p>
        </w:tc>
      </w:tr>
    </w:tbl>
    <w:bookmarkStart w:name="z490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2026 жылға арналған бюджеті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мәслихатының2024 жылғы 05қаңтардағы № 13-61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Алматы облысы Жамбыл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9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2024 жылға арналған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8-қосымша</w:t>
            </w:r>
          </w:p>
        </w:tc>
      </w:tr>
    </w:tbl>
    <w:bookmarkStart w:name="z506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2025 жылға арналған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мәслихатының2024 жылғы 05қаңтардағы № 13-61 шешіміне 9-қосымша</w:t>
            </w:r>
          </w:p>
        </w:tc>
      </w:tr>
    </w:tbl>
    <w:bookmarkStart w:name="z513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2026 жылға арналған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Алматы облысы Жамбыл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0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2024 жылға арналған бюджеті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11-қосымша</w:t>
            </w:r>
          </w:p>
        </w:tc>
      </w:tr>
    </w:tbl>
    <w:bookmarkStart w:name="z529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2025 жылға арналған бюджеті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12-қосымша</w:t>
            </w:r>
          </w:p>
        </w:tc>
      </w:tr>
    </w:tbl>
    <w:bookmarkStart w:name="z537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2026 жылға арналған бюджеті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Алматы облысы Жамбыл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5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2024 жылға арналған бюджеті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05қаңтардағы № 13-61 шешіміне 14-қосымша</w:t>
            </w:r>
          </w:p>
        </w:tc>
      </w:tr>
    </w:tbl>
    <w:bookmarkStart w:name="z554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2025 жылға арналған бюджеті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05қаңтардағы № 13-61 шешіміне 15-қосымша</w:t>
            </w:r>
          </w:p>
        </w:tc>
      </w:tr>
    </w:tbl>
    <w:bookmarkStart w:name="z563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2026 жылға арналған бюджеті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05қаңтардағы № 13-61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Алматы облысы Жамбыл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2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Бозой ауылдық округінің 2024 жылға арналған бюджеті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9 955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05қаңтардағы № 13-61 шешіміне 17-қосымша</w:t>
            </w:r>
          </w:p>
        </w:tc>
      </w:tr>
    </w:tbl>
    <w:bookmarkStart w:name="z581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Бозой ауылдық округінің 2025 жылға арналған бюджеті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05қаңтардағы № 13-61 шешіміне 18-қосымша</w:t>
            </w:r>
          </w:p>
        </w:tc>
      </w:tr>
    </w:tbl>
    <w:bookmarkStart w:name="z590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Бозой ауылдық округінің 2026 жылға арналған бюджеті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05қаңтардағы № 13-61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Алматы облысы Жамбыл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9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2024 жылға арналған бюджеті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20-қосымша</w:t>
            </w:r>
          </w:p>
        </w:tc>
      </w:tr>
    </w:tbl>
    <w:bookmarkStart w:name="z608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2025 жылға арналған бюджеті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054 қаңтардағы № 13-61 шешіміне 21-қосымша</w:t>
            </w:r>
          </w:p>
        </w:tc>
      </w:tr>
    </w:tbl>
    <w:bookmarkStart w:name="z617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2026 жылға арналған бюджеті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Алматы облысы Жамбыл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6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2024 жылға арналған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7 692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23-қосымша</w:t>
            </w:r>
          </w:p>
        </w:tc>
      </w:tr>
    </w:tbl>
    <w:bookmarkStart w:name="z635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2025 жылға арналған бюджеті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24-қосымша</w:t>
            </w:r>
          </w:p>
        </w:tc>
      </w:tr>
    </w:tbl>
    <w:bookmarkStart w:name="z644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2026 жылға арналған бюджеті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Алматы облысы Жамбыл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3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2024 жылға арналған бюджеті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26-қосымша</w:t>
            </w:r>
          </w:p>
        </w:tc>
      </w:tr>
    </w:tbl>
    <w:bookmarkStart w:name="z662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2025 жылға арналған бюджеті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27-қосымша</w:t>
            </w:r>
          </w:p>
        </w:tc>
      </w:tr>
    </w:tbl>
    <w:bookmarkStart w:name="z671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2026 жылға арналған бюджеті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Алматы облысы Жамбыл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0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2024 жылға арналған бюджеті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шығыстар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29-қосымша</w:t>
            </w:r>
          </w:p>
        </w:tc>
      </w:tr>
    </w:tbl>
    <w:bookmarkStart w:name="z689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2025 жылға арналған бюджеті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30-қосымша</w:t>
            </w:r>
          </w:p>
        </w:tc>
      </w:tr>
    </w:tbl>
    <w:bookmarkStart w:name="z698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2026 жылға арналған бюджеті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Алматы облысы Жамбыл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7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2024 жылға арналған бюджеті</w:t>
      </w:r>
    </w:p>
    <w:bookmarkEnd w:id="5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-67 661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32-қосымша</w:t>
            </w:r>
          </w:p>
        </w:tc>
      </w:tr>
    </w:tbl>
    <w:bookmarkStart w:name="z716" w:id="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2025 жылға арналған бюджеті</w:t>
      </w:r>
    </w:p>
    <w:bookmarkEnd w:id="5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05қаңтардағы № 13-61 шешіміне 33-қосымша</w:t>
            </w:r>
          </w:p>
        </w:tc>
      </w:tr>
    </w:tbl>
    <w:bookmarkStart w:name="z725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2026 жылға арналған бюджеті</w:t>
      </w:r>
    </w:p>
    <w:bookmarkEnd w:id="5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34-қосымша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– Алматы облысы Жамбыл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4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2024 жылға арналған бюджеті</w:t>
      </w:r>
    </w:p>
    <w:bookmarkEnd w:id="5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35-қосымша</w:t>
            </w:r>
          </w:p>
        </w:tc>
      </w:tr>
    </w:tbl>
    <w:bookmarkStart w:name="z743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2025 жылға арналған бюджеті</w:t>
      </w:r>
    </w:p>
    <w:bookmarkEnd w:id="5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36-қосымша</w:t>
            </w:r>
          </w:p>
        </w:tc>
      </w:tr>
    </w:tbl>
    <w:bookmarkStart w:name="z752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2026 жылға арналған бюджеті</w:t>
      </w:r>
    </w:p>
    <w:bookmarkEnd w:id="5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37-қосымша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– Алматы облысы Жамбыл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1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2024 жылға арналған бюджеті</w:t>
      </w:r>
    </w:p>
    <w:bookmarkEnd w:id="5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54 537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-16 735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38-қосымша</w:t>
            </w:r>
          </w:p>
        </w:tc>
      </w:tr>
    </w:tbl>
    <w:bookmarkStart w:name="z771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2025 жылға арналған бюджеті</w:t>
      </w:r>
    </w:p>
    <w:bookmarkEnd w:id="6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39-қосымша</w:t>
            </w:r>
          </w:p>
        </w:tc>
      </w:tr>
    </w:tbl>
    <w:bookmarkStart w:name="z781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2026 жылға арналған бюджеті</w:t>
      </w:r>
    </w:p>
    <w:bookmarkEnd w:id="6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40-қосымша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– Алматы облысы Жамбыл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1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2024 жылға арналған бюджеті</w:t>
      </w:r>
    </w:p>
    <w:bookmarkEnd w:id="6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-8026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мәслихатының2023 жылғы 04 қаңтардағы № 34-163 шешіміне 41-қосымша</w:t>
            </w:r>
          </w:p>
        </w:tc>
      </w:tr>
    </w:tbl>
    <w:bookmarkStart w:name="z800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2025 жылға арналған бюджеті</w:t>
      </w:r>
    </w:p>
    <w:bookmarkEnd w:id="6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мәслихатының2024 жылғы 05 қаңтардағы № 13-61 шешіміне 42-қосымша</w:t>
            </w:r>
          </w:p>
        </w:tc>
      </w:tr>
    </w:tbl>
    <w:bookmarkStart w:name="z809" w:id="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2026 жылға арналған бюджеті</w:t>
      </w:r>
    </w:p>
    <w:bookmarkEnd w:id="6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мәслихатының2024 жылғы 05 қаңтардағы № 13-61 шешіміне 43-қосымша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– Алматы облысы Жамбыл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8" w:id="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Сарытауқұм ауылдық округінің 2024 жылға арналған бюджеті</w:t>
      </w:r>
    </w:p>
    <w:bookmarkEnd w:id="6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мәслихатының2024 жылғы 05 қаңтардағы № 13-61 шешіміне 44-қосымша</w:t>
            </w:r>
          </w:p>
        </w:tc>
      </w:tr>
    </w:tbl>
    <w:bookmarkStart w:name="z827" w:id="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Сарытауқұм ауылдық округінің 2025 жылға арналған бюджеті</w:t>
      </w:r>
    </w:p>
    <w:bookmarkEnd w:id="6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мәслихатының2024 жылғы 05 қаңтардағы № 13-61 шешіміне 45-қосымша</w:t>
            </w:r>
          </w:p>
        </w:tc>
      </w:tr>
    </w:tbl>
    <w:bookmarkStart w:name="z836" w:id="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Сарытауқұм ауылдық округінің 2026 жылға арналған бюджеті</w:t>
      </w:r>
    </w:p>
    <w:bookmarkEnd w:id="6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мәслихатының2024 жылғы 05 қаңтардағы № 13-61 шешіміне 46-қосымша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– Алматы облысы Жамбыл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5" w:id="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2024 жылға арналған бюджеті</w:t>
      </w:r>
    </w:p>
    <w:bookmarkEnd w:id="6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мәслихатының2024 жылғы 05 қаңтардағы № 13-61 шешіміне 47-қосымша</w:t>
            </w:r>
          </w:p>
        </w:tc>
      </w:tr>
    </w:tbl>
    <w:bookmarkStart w:name="z854" w:id="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2025 жылға арналған бюджеті</w:t>
      </w:r>
    </w:p>
    <w:bookmarkEnd w:id="6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мәслихатының2024 жылғы 05 қаңтардағы № 13-61 шешіміне 48-қосымша</w:t>
            </w:r>
          </w:p>
        </w:tc>
      </w:tr>
    </w:tbl>
    <w:bookmarkStart w:name="z863" w:id="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2026 жылға арналған бюджеті</w:t>
      </w:r>
    </w:p>
    <w:bookmarkEnd w:id="6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мәслихатының2024 жылғы 05 қаңтардағы № 13-61шешіміне 49-қосымша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– Алматы облысы Жамбыл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2" w:id="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2024 жылға арналған бюджеті</w:t>
      </w:r>
    </w:p>
    <w:bookmarkEnd w:id="6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мәслихатының2024 жылғы 05 қаңтардағы № 13-61 шешіміне 50-қосымша</w:t>
            </w:r>
          </w:p>
        </w:tc>
      </w:tr>
    </w:tbl>
    <w:bookmarkStart w:name="z881" w:id="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2025 жылға арналған бюджеті</w:t>
      </w:r>
    </w:p>
    <w:bookmarkEnd w:id="6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мәслихатының2024 жылғы 05 қаңтардағы № 13-61 шешіміне 51-қосымша</w:t>
            </w:r>
          </w:p>
        </w:tc>
      </w:tr>
    </w:tbl>
    <w:bookmarkStart w:name="z890" w:id="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2026 жылға арналған бюджеті</w:t>
      </w:r>
    </w:p>
    <w:bookmarkEnd w:id="6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мәслихатының2024 жылғы 05 қаңтардағы № 13-61 шешіміне 52-қосымша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– Алматы облысы Жамбыл аудандық мәслихатының 01.11.2024 </w:t>
      </w:r>
      <w:r>
        <w:rPr>
          <w:rFonts w:ascii="Times New Roman"/>
          <w:b w:val="false"/>
          <w:i w:val="false"/>
          <w:color w:val="ff0000"/>
          <w:sz w:val="28"/>
        </w:rPr>
        <w:t>№ 24-121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9" w:id="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2024 жылға арналған бюджеті</w:t>
      </w:r>
    </w:p>
    <w:bookmarkEnd w:id="6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1 233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мәслихатының2024 жылғы 05 қаңтардағы № 13-61 шешіміне 53-қосымша</w:t>
            </w:r>
          </w:p>
        </w:tc>
      </w:tr>
    </w:tbl>
    <w:bookmarkStart w:name="z908" w:id="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2025 жылға арналған бюджеті</w:t>
      </w:r>
    </w:p>
    <w:bookmarkEnd w:id="6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мәслихатының2024 жылғы 05 қаңтардағы № 13-61 шешіміне 54-қосымша</w:t>
            </w:r>
          </w:p>
        </w:tc>
      </w:tr>
    </w:tbl>
    <w:bookmarkStart w:name="z917" w:id="7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2026 жылға арналған бюджеті</w:t>
      </w:r>
    </w:p>
    <w:bookmarkEnd w:id="7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мәслихатының2024 жылғы 05 қаңтардағы № 13-61 шешіміне 55-қосымша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– Алматы облысы Жамбыл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6" w:id="7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2024 жылға арналған бюджеті</w:t>
      </w:r>
    </w:p>
    <w:bookmarkEnd w:id="7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-356762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мәслихатының2024 жылғы 05 қаңтардағы № 13-61 шешіміне 56-қосымша</w:t>
            </w:r>
          </w:p>
        </w:tc>
      </w:tr>
    </w:tbl>
    <w:bookmarkStart w:name="z935" w:id="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2025 жылға арналған бюджеті</w:t>
      </w:r>
    </w:p>
    <w:bookmarkEnd w:id="7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мәслихатының2024 жылғы 05 қаңтардағы № 13-61 шешіміне 57-қосымша</w:t>
            </w:r>
          </w:p>
        </w:tc>
      </w:tr>
    </w:tbl>
    <w:bookmarkStart w:name="z944" w:id="7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2026 жылға арналған бюджеті</w:t>
      </w:r>
    </w:p>
    <w:bookmarkEnd w:id="7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мәслихатының2024 жылғы 05 қаңтардағы № 13-61 шешіміне 58-қосымша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– Алматы облысы Жамбыл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3" w:id="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 ауылдық округінің 2024 жылға арналған бюджеті</w:t>
      </w:r>
    </w:p>
    <w:bookmarkEnd w:id="7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мәслихатының2024 жылғы 05 қаңтардағы № 13-61 шешіміне 59-қосымша</w:t>
            </w:r>
          </w:p>
        </w:tc>
      </w:tr>
    </w:tbl>
    <w:bookmarkStart w:name="z962" w:id="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 ауылдық округінің 2025 жылға арналған бюджеті</w:t>
      </w:r>
    </w:p>
    <w:bookmarkEnd w:id="7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мәслихатының2024 жылғы 05 қаңтардағы № 13-61 шешіміне 60-қосымша</w:t>
            </w:r>
          </w:p>
        </w:tc>
      </w:tr>
    </w:tbl>
    <w:bookmarkStart w:name="z971" w:id="7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 ауылдық округінің 2026 жылға арналған бюджеті</w:t>
      </w:r>
    </w:p>
    <w:bookmarkEnd w:id="7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мәслихатының2024 жылғы 05 қаңтардағы № 13-61 шешіміне 61-қосымша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– Алматы облысы Жамбыл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0" w:id="7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ауылдық округінің 2024 жылға арналған бюджеті</w:t>
      </w:r>
    </w:p>
    <w:bookmarkEnd w:id="7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51 776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мәслихатының2024 жылғы 05 қаңтардағы № 13 61 шешіміне 62-қосымша</w:t>
            </w:r>
          </w:p>
        </w:tc>
      </w:tr>
    </w:tbl>
    <w:bookmarkStart w:name="z989" w:id="7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ауылдық округінің 2025 жылға арналған бюджеті</w:t>
      </w:r>
    </w:p>
    <w:bookmarkEnd w:id="7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60 656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мәслихатының2024 жылғы 05 қаңтардағы № 13-61шешіміне 63-қосымша</w:t>
            </w:r>
          </w:p>
        </w:tc>
      </w:tr>
    </w:tbl>
    <w:bookmarkStart w:name="z999" w:id="7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ауылдық округінің 2026 жылға арналған бюджеті</w:t>
      </w:r>
    </w:p>
    <w:bookmarkEnd w:id="7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63 226 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мәслихатының2024 жылғы 05 қаңтардағы № 13-61 шешіміне 64-қосымша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– Алматы облысы Жамбыл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8" w:id="7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2024 жылға арналған бюджеті</w:t>
      </w:r>
    </w:p>
    <w:bookmarkEnd w:id="7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мәслихатының2024 жылғы 05 қаңтардағы № 13-61 шешіміне 65-қосымша</w:t>
            </w:r>
          </w:p>
        </w:tc>
      </w:tr>
    </w:tbl>
    <w:bookmarkStart w:name="z1017" w:id="7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2025 жылға арналған бюджеті</w:t>
      </w:r>
    </w:p>
    <w:bookmarkEnd w:id="7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мәслихатының2024 жылғы 05 қаңтардағы № 13-61 шешіміне 66-қосымша</w:t>
            </w:r>
          </w:p>
        </w:tc>
      </w:tr>
    </w:tbl>
    <w:bookmarkStart w:name="z1026" w:id="7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2026 жылға арналған бюджеті</w:t>
      </w:r>
    </w:p>
    <w:bookmarkEnd w:id="7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мәслихатының2024 жылғы 05 қаңтардағы № 13-61 шешіміне 67-қосымша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67-қосымша жаңа редакцияда – Алматы облысы Жамбыл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5" w:id="7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2024 жылға арналған бюджеті</w:t>
      </w:r>
    </w:p>
    <w:bookmarkEnd w:id="7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мәслихатының2024 жылғы 05 қаңтардағы № 13-61 шешіміне 68-қосымша</w:t>
            </w:r>
          </w:p>
        </w:tc>
      </w:tr>
    </w:tbl>
    <w:bookmarkStart w:name="z1044" w:id="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2025 жылға арналған бюджеті</w:t>
      </w:r>
    </w:p>
    <w:bookmarkEnd w:id="7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мәслихатының2024 жылғы 05 қаңтардағы № 13-61 шешіміне 69-қосымша</w:t>
            </w:r>
          </w:p>
        </w:tc>
      </w:tr>
    </w:tbl>
    <w:bookmarkStart w:name="z1053" w:id="7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2026 жылға арналған бюджеті</w:t>
      </w:r>
    </w:p>
    <w:bookmarkEnd w:id="7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мәслихатының2024 жылғы 05 қаңтардағы № 13-61 шешіміне 70-қосымша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70-қосымша жаңа редакцияда – Алматы облысы Жамбыл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26-129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2" w:id="8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2024 жылға арналған бюджеті</w:t>
      </w:r>
    </w:p>
    <w:bookmarkEnd w:id="8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мәслихатының2024 жылғы 05 қаңтардағы № 13-61 шешіміне 71-қосымша</w:t>
            </w:r>
          </w:p>
        </w:tc>
      </w:tr>
    </w:tbl>
    <w:bookmarkStart w:name="z1071" w:id="8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2025 жылға арналған бюджеті</w:t>
      </w:r>
    </w:p>
    <w:bookmarkEnd w:id="8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мәслихатының2024 жылғы 05 қаңтардағы № 13-61 шешіміне 72-қосымша</w:t>
            </w:r>
          </w:p>
        </w:tc>
      </w:tr>
    </w:tbl>
    <w:bookmarkStart w:name="z1080" w:id="8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2026 жылға арналған бюджеті</w:t>
      </w:r>
    </w:p>
    <w:bookmarkEnd w:id="8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