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0b93" w14:textId="a580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әкімінің 2024 жылғы 24 сәуірдегі № 04-07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"Табиғи және техногендік сипаттағы төтенше жағдайлардың сыныптамасын белгілеу туралы" Қазақстан Республикасы Төтенше жағдайлар министрінің міндетін атқарушының 2023 жылғы 10 мамырдағы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32469 болып тіркелген) сәйкес,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 Жамбыл ауданы Ұзынағаш ауылында жергілікті ауқымдағы табиғи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Жамбыл ауданы әкімінің орынбасары А. Нұрпейісов тағайындалсын және табиғи сипаттағы төтенше жағдайды жоюға бағытталған іс-шараларды жүргізу тапсырылсын.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