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7c7" w14:textId="71c3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30 желтоқсандағы № 32-123 "Балқаш ауданының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30 желтоқсандағы № 32-123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6 976 102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2 080 187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200 619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8 000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4 687 296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900 114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1 590 346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2 194 292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2 544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94 566 мың теңге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8 647 513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153 348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1 586 769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70 966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1 515 803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1 515 803 мың теңге."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39-141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3-қосымша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