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57cdc" w14:textId="f257c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аудандық мәслихатының 2023 жылғы 27 желтоқсандағы № 15-50 "Балқаш ауданының 2024-2026 жылдарға арналған бюджетіне өзгерістер енгізу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2024 жылғы 18 шілдедегі № 23-88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Балқаш аудандық мәслихаты 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аудандық мәслихатының "Балқаш ауданының 2024-2026 жылдарға арналған бюджеттері туралы" 2023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15-50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2024-2026 жылдарға арналған аудандық бюджеті тиісінше осы шешімнің 1, 2 және 3-қосымшаларына сәйкес, оның ішінде 2024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5 221 415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1 072 188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54 001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118 419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3 976 807 мың теңге;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770 990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 трансферттері 1 186 210 мыңге;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2 019 607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пайдаланылатын бюджеттік қаржының қалдықтары 428 175 мың теңге.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6 958 230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1 466 816 мың теңге, оның ішінде: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1 520 930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54114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428 175 мың теңге.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1 466 816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1 466 816 мың теңге."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428 175 мың теңге.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2024 жылдың 1 қаңтарынан бастап қолданысқа енгiзiледі.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Балқаш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18 шілде № 23-88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27 желтоқсандағы № 15-50 шешіміне 1-қосымша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5221415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1072188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184177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742283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742283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мәндi iс-әрекеттердi жасағаны және (немесе) оған уәкiлеттiгi бар мемлекеттiк органдар немесе лауазымды адамдар құжаттар бергені үшін алатын мiндеттi төлемдер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кірістер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118419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3976807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3976807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көлігі,автомобиль жолдары және тұрғын үй инспекциясы бөлiмi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салу, реконструкциялау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салу, реконструкциялау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жұйесінің жұмыс істеу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 салаларындағы өзге де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Мамандарды әлеуметтік қолдау шараларын іске асыру үшін бюджеттік кредиттер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-1466816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