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26c0" w14:textId="3712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ауданының ауылдық окруктерінің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2024 жылғы 18 қаңтардағы № 16-56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17-тармағымен.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ауданы Ақдала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57 992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9011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48981 мың теңге, оның ішінде: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10872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38109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62915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4923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4923 теңге.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4923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Балқаш аудандық мәслихатының 11.12.2024 </w:t>
      </w:r>
      <w:r>
        <w:rPr>
          <w:rFonts w:ascii="Times New Roman"/>
          <w:b w:val="false"/>
          <w:i w:val="false"/>
          <w:color w:val="00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Балқаш ауданы Ақжар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58248 мың теңге, оның ішінде: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4334 мың теңге;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53914 мың теңге, оның ішінде: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15 788 мың теңге;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38126 мың теңге;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59 690 мың теңге;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1442 теңге;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1442 теңге.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1442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Алматы облысы Балқаш аудандық мәслихатының 11.12.2024 </w:t>
      </w:r>
      <w:r>
        <w:rPr>
          <w:rFonts w:ascii="Times New Roman"/>
          <w:b w:val="false"/>
          <w:i w:val="false"/>
          <w:color w:val="00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Балқаш ауданы Ақкөл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53 672 мың теңге, оның ішінде: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4352 мың теңге;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49320 мың теңге, оның ішінде: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14064 мың теңге;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35256 мың теңге;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54260 мың теңге;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588 мың теңге;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588 мың теңге.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588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Алматы облысы Балқаш аудандық мәслихатының 11.12.2024 </w:t>
      </w:r>
      <w:r>
        <w:rPr>
          <w:rFonts w:ascii="Times New Roman"/>
          <w:b w:val="false"/>
          <w:i w:val="false"/>
          <w:color w:val="00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Балқаш ауданы Бақанас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177 400 мың теңге, оның ішінде: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49 743 мың теңге;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127657 мың теңге, оның ішінде: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57740 мың теңге;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69917 мың теңге;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191305 мың теңге;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13905 мың теңге;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13905 мың теңге.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13905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Алматы облысы Балқаш аудандық мәслихатының 11.12.2024 </w:t>
      </w:r>
      <w:r>
        <w:rPr>
          <w:rFonts w:ascii="Times New Roman"/>
          <w:b w:val="false"/>
          <w:i w:val="false"/>
          <w:color w:val="00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Балқаш ауданы Бақбақты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71 960 мың теңге, оның ішінде: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22 104 мың теңге;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49856 мың теңге, оның ішінде: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2260 мың теңге;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47 596 мың теңге;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75 908 мың теңге;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3948 мың теңге;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3948 мың теңге.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3948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Алматы облысы Балқаш аудандық мәслихатының 11.12.2024 </w:t>
      </w:r>
      <w:r>
        <w:rPr>
          <w:rFonts w:ascii="Times New Roman"/>
          <w:b w:val="false"/>
          <w:i w:val="false"/>
          <w:color w:val="00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Балқаш ауданы Балатопар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45 640 мың теңге, оның ішінде: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6543 мың теңге;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39097 мың теңге, оның ішінде: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4508 мың теңге;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34 589 мың теңге;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46 204 мың теңге;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8"/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564 мың теңге;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564 мың теңге.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Алматы облысы Балқаш аудандық мәслихатының 11.12.2024 </w:t>
      </w:r>
      <w:r>
        <w:rPr>
          <w:rFonts w:ascii="Times New Roman"/>
          <w:b w:val="false"/>
          <w:i w:val="false"/>
          <w:color w:val="00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Балқаш ауданы Береке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62 443 мың теңге, оның ішінде: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9351 мың теңге;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53 092 мың теңге, оның ішінде: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20 303 мың теңге;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32 789 мың теңге;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64 051 мың теңге;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1608 мың теңге;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1608 мың теңге.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1608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Алматы облысы Балқаш аудандық мәслихатының 11.12.2024 </w:t>
      </w:r>
      <w:r>
        <w:rPr>
          <w:rFonts w:ascii="Times New Roman"/>
          <w:b w:val="false"/>
          <w:i w:val="false"/>
          <w:color w:val="00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Балқаш ауданы Бірлік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45 654 мың теңге, оның ішінде: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10 037 мың теңге;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35 617 мың теңге, оның ішінде: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70 мың теңге;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35 547 мың теңге;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46 362 мың теңге;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708 мың теңге;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708 мың теңге.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Алматы облысы Балқаш аудандық мәслихатының 11.12.2024 </w:t>
      </w:r>
      <w:r>
        <w:rPr>
          <w:rFonts w:ascii="Times New Roman"/>
          <w:b w:val="false"/>
          <w:i w:val="false"/>
          <w:color w:val="00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Балқаш ауданы Желтораңғы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40345 мың теңге, оның ішінде:</w:t>
      </w:r>
    </w:p>
    <w:bookmarkEnd w:id="138"/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6545 мың теңге;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0"/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33 800 мың теңге, оның ішінде: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1003 мың теңге;</w:t>
      </w:r>
    </w:p>
    <w:bookmarkEnd w:id="143"/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4"/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32797 мың теңге;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40 346 мың теңге;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теңге.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Алматы облысы Балқаш аудандық мәслихатының 11.12.2024 </w:t>
      </w:r>
      <w:r>
        <w:rPr>
          <w:rFonts w:ascii="Times New Roman"/>
          <w:b w:val="false"/>
          <w:i w:val="false"/>
          <w:color w:val="00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Балқаш ауданы Жиделі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51 293 мың теңге, оның ішінде:</w:t>
      </w:r>
    </w:p>
    <w:bookmarkEnd w:id="155"/>
    <w:bookmarkStart w:name="z1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5507 мың теңге;</w:t>
      </w:r>
    </w:p>
    <w:bookmarkEnd w:id="156"/>
    <w:bookmarkStart w:name="z1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7"/>
    <w:bookmarkStart w:name="z18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8"/>
    <w:bookmarkStart w:name="z18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45 786 мың теңге, оның ішінде:</w:t>
      </w:r>
    </w:p>
    <w:bookmarkEnd w:id="159"/>
    <w:bookmarkStart w:name="z18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6038 мың теңге;</w:t>
      </w:r>
    </w:p>
    <w:bookmarkEnd w:id="160"/>
    <w:bookmarkStart w:name="z18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61"/>
    <w:bookmarkStart w:name="z1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39748 мың теңге;</w:t>
      </w:r>
    </w:p>
    <w:bookmarkEnd w:id="162"/>
    <w:bookmarkStart w:name="z19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52 161 мың теңге;</w:t>
      </w:r>
    </w:p>
    <w:bookmarkEnd w:id="163"/>
    <w:bookmarkStart w:name="z19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4"/>
    <w:bookmarkStart w:name="z19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5"/>
    <w:bookmarkStart w:name="z19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6"/>
    <w:bookmarkStart w:name="z19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7"/>
    <w:bookmarkStart w:name="z19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868 мың теңге;</w:t>
      </w:r>
    </w:p>
    <w:bookmarkEnd w:id="168"/>
    <w:bookmarkStart w:name="z1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868 мың теңге.</w:t>
      </w:r>
    </w:p>
    <w:bookmarkEnd w:id="169"/>
    <w:bookmarkStart w:name="z19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Алматы облысы Балқаш аудандық мәслихатының 11.12.2024 </w:t>
      </w:r>
      <w:r>
        <w:rPr>
          <w:rFonts w:ascii="Times New Roman"/>
          <w:b w:val="false"/>
          <w:i w:val="false"/>
          <w:color w:val="00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Балқаш ауданы Қарой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71"/>
    <w:bookmarkStart w:name="z19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66 810 мың теңге, оның ішінде:</w:t>
      </w:r>
    </w:p>
    <w:bookmarkEnd w:id="172"/>
    <w:bookmarkStart w:name="z20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8487 мың теңге;</w:t>
      </w:r>
    </w:p>
    <w:bookmarkEnd w:id="173"/>
    <w:bookmarkStart w:name="z20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4"/>
    <w:bookmarkStart w:name="z20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5"/>
    <w:bookmarkStart w:name="z20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58 323 мың теңге, оның ішінде:</w:t>
      </w:r>
    </w:p>
    <w:bookmarkEnd w:id="176"/>
    <w:bookmarkStart w:name="z20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17 977 мың теңге;</w:t>
      </w:r>
    </w:p>
    <w:bookmarkEnd w:id="177"/>
    <w:bookmarkStart w:name="z20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8"/>
    <w:bookmarkStart w:name="z20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40 346 мың теңге;</w:t>
      </w:r>
    </w:p>
    <w:bookmarkEnd w:id="179"/>
    <w:bookmarkStart w:name="z20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68 443 мың теңге;</w:t>
      </w:r>
    </w:p>
    <w:bookmarkEnd w:id="180"/>
    <w:bookmarkStart w:name="z21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1"/>
    <w:bookmarkStart w:name="z21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2"/>
    <w:bookmarkStart w:name="z21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3"/>
    <w:bookmarkStart w:name="z21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84"/>
    <w:bookmarkStart w:name="z21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1633 мың теңге;</w:t>
      </w:r>
    </w:p>
    <w:bookmarkEnd w:id="185"/>
    <w:bookmarkStart w:name="z21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1633 мың теңге.</w:t>
      </w:r>
    </w:p>
    <w:bookmarkEnd w:id="186"/>
    <w:bookmarkStart w:name="z21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1633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Алматы облысы Балқаш аудандық мәслихатының 11.12.2024 </w:t>
      </w:r>
      <w:r>
        <w:rPr>
          <w:rFonts w:ascii="Times New Roman"/>
          <w:b w:val="false"/>
          <w:i w:val="false"/>
          <w:color w:val="00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Балқаш ауданы Көктал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88"/>
    <w:bookmarkStart w:name="z21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45 423 мың теңге, оның ішінде:</w:t>
      </w:r>
    </w:p>
    <w:bookmarkEnd w:id="189"/>
    <w:bookmarkStart w:name="z22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6539 мың теңге;</w:t>
      </w:r>
    </w:p>
    <w:bookmarkEnd w:id="190"/>
    <w:bookmarkStart w:name="z22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1"/>
    <w:bookmarkStart w:name="z22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2"/>
    <w:bookmarkStart w:name="z22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38 884 мың теңге, оның ішінде:</w:t>
      </w:r>
    </w:p>
    <w:bookmarkEnd w:id="193"/>
    <w:bookmarkStart w:name="z22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7185 мың теңге;</w:t>
      </w:r>
    </w:p>
    <w:bookmarkEnd w:id="194"/>
    <w:bookmarkStart w:name="z22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95"/>
    <w:bookmarkStart w:name="z22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31 699 мың теңге;</w:t>
      </w:r>
    </w:p>
    <w:bookmarkEnd w:id="196"/>
    <w:bookmarkStart w:name="z22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47 023 мың теңге;</w:t>
      </w:r>
    </w:p>
    <w:bookmarkEnd w:id="197"/>
    <w:bookmarkStart w:name="z22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8"/>
    <w:bookmarkStart w:name="z23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9"/>
    <w:bookmarkStart w:name="z23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0"/>
    <w:bookmarkStart w:name="z23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01"/>
    <w:bookmarkStart w:name="z23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1600 мың теңге;</w:t>
      </w:r>
    </w:p>
    <w:bookmarkEnd w:id="202"/>
    <w:bookmarkStart w:name="z23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1600 мың теңге.</w:t>
      </w:r>
    </w:p>
    <w:bookmarkEnd w:id="203"/>
    <w:bookmarkStart w:name="z23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1600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– Алматы облысы Балқаш аудандық мәслихатының 11.12.2024 </w:t>
      </w:r>
      <w:r>
        <w:rPr>
          <w:rFonts w:ascii="Times New Roman"/>
          <w:b w:val="false"/>
          <w:i w:val="false"/>
          <w:color w:val="00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Балқаш ауданы Құйған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05"/>
    <w:bookmarkStart w:name="z23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40 394 мың теңге, оның ішінде:</w:t>
      </w:r>
    </w:p>
    <w:bookmarkEnd w:id="206"/>
    <w:bookmarkStart w:name="z24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5733 мың теңге;</w:t>
      </w:r>
    </w:p>
    <w:bookmarkEnd w:id="207"/>
    <w:bookmarkStart w:name="z24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8"/>
    <w:bookmarkStart w:name="z24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9"/>
    <w:bookmarkStart w:name="z24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34 661 мың теңге, оның ішінде:</w:t>
      </w:r>
    </w:p>
    <w:bookmarkEnd w:id="210"/>
    <w:bookmarkStart w:name="z24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207 мың теңге;</w:t>
      </w:r>
    </w:p>
    <w:bookmarkEnd w:id="211"/>
    <w:bookmarkStart w:name="z24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2"/>
    <w:bookmarkStart w:name="z24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34 454 мың теңге;</w:t>
      </w:r>
    </w:p>
    <w:bookmarkEnd w:id="213"/>
    <w:bookmarkStart w:name="z24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40 874 мың теңге;</w:t>
      </w:r>
    </w:p>
    <w:bookmarkEnd w:id="214"/>
    <w:bookmarkStart w:name="z24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15"/>
    <w:bookmarkStart w:name="z24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16"/>
    <w:bookmarkStart w:name="z25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7"/>
    <w:bookmarkStart w:name="z25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18"/>
    <w:bookmarkStart w:name="z25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480 мың теңге;</w:t>
      </w:r>
    </w:p>
    <w:bookmarkEnd w:id="219"/>
    <w:bookmarkStart w:name="z25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480 мың теңге.</w:t>
      </w:r>
    </w:p>
    <w:bookmarkEnd w:id="220"/>
    <w:bookmarkStart w:name="z25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– Алматы облысы Балқаш аудандық мәслихатының 11.12.2024 </w:t>
      </w:r>
      <w:r>
        <w:rPr>
          <w:rFonts w:ascii="Times New Roman"/>
          <w:b w:val="false"/>
          <w:i w:val="false"/>
          <w:color w:val="00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Балқаш ауданы Миялы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22"/>
    <w:bookmarkStart w:name="z25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47 927 мың теңге, оның ішінде:</w:t>
      </w:r>
    </w:p>
    <w:bookmarkEnd w:id="223"/>
    <w:bookmarkStart w:name="z25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4324 мың теңге;</w:t>
      </w:r>
    </w:p>
    <w:bookmarkEnd w:id="224"/>
    <w:bookmarkStart w:name="z26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5"/>
    <w:bookmarkStart w:name="z26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6"/>
    <w:bookmarkStart w:name="z26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43 603 мың теңге, оның ішінде:</w:t>
      </w:r>
    </w:p>
    <w:bookmarkEnd w:id="227"/>
    <w:bookmarkStart w:name="z26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3870 мың теңге;</w:t>
      </w:r>
    </w:p>
    <w:bookmarkEnd w:id="228"/>
    <w:bookmarkStart w:name="z26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29"/>
    <w:bookmarkStart w:name="z26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39 733 мың теңге;</w:t>
      </w:r>
    </w:p>
    <w:bookmarkEnd w:id="230"/>
    <w:bookmarkStart w:name="z26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47 968 мың теңге;</w:t>
      </w:r>
    </w:p>
    <w:bookmarkEnd w:id="231"/>
    <w:bookmarkStart w:name="z26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2"/>
    <w:bookmarkStart w:name="z26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3"/>
    <w:bookmarkStart w:name="z26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34"/>
    <w:bookmarkStart w:name="z27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35"/>
    <w:bookmarkStart w:name="z27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41 мың теңге;</w:t>
      </w:r>
    </w:p>
    <w:bookmarkEnd w:id="236"/>
    <w:bookmarkStart w:name="z27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41 мың теңге.</w:t>
      </w:r>
    </w:p>
    <w:bookmarkEnd w:id="237"/>
    <w:bookmarkStart w:name="z27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– Алматы облысы Балқаш аудандық мәслихатының 11.12.2024 </w:t>
      </w:r>
      <w:r>
        <w:rPr>
          <w:rFonts w:ascii="Times New Roman"/>
          <w:b w:val="false"/>
          <w:i w:val="false"/>
          <w:color w:val="00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Балқаш ауданы Топар ауылдық округінің 2024-2026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39"/>
    <w:bookmarkStart w:name="z27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47 774 мың теңге, оның ішінде:</w:t>
      </w:r>
    </w:p>
    <w:bookmarkEnd w:id="240"/>
    <w:bookmarkStart w:name="z27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5016 мың теңге;</w:t>
      </w:r>
    </w:p>
    <w:bookmarkEnd w:id="241"/>
    <w:bookmarkStart w:name="z27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2"/>
    <w:bookmarkStart w:name="z28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3"/>
    <w:bookmarkStart w:name="z28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42 758 мың теңге, оның ішінде:</w:t>
      </w:r>
    </w:p>
    <w:bookmarkEnd w:id="244"/>
    <w:bookmarkStart w:name="z28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3698 мың теңге;</w:t>
      </w:r>
    </w:p>
    <w:bookmarkEnd w:id="245"/>
    <w:bookmarkStart w:name="z28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46"/>
    <w:bookmarkStart w:name="z28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39 060 мың теңге;</w:t>
      </w:r>
    </w:p>
    <w:bookmarkEnd w:id="247"/>
    <w:bookmarkStart w:name="z28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47 908 мың теңге;</w:t>
      </w:r>
    </w:p>
    <w:bookmarkEnd w:id="248"/>
    <w:bookmarkStart w:name="z28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9"/>
    <w:bookmarkStart w:name="z28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0"/>
    <w:bookmarkStart w:name="z28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1"/>
    <w:bookmarkStart w:name="z28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252"/>
    <w:bookmarkStart w:name="z29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134 мың теңге;</w:t>
      </w:r>
    </w:p>
    <w:bookmarkEnd w:id="253"/>
    <w:bookmarkStart w:name="z29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134 мың теңге.</w:t>
      </w:r>
    </w:p>
    <w:bookmarkEnd w:id="254"/>
    <w:bookmarkStart w:name="z29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– Алматы облысы Балқаш аудандық мәслихатының 11.12.2024 </w:t>
      </w:r>
      <w:r>
        <w:rPr>
          <w:rFonts w:ascii="Times New Roman"/>
          <w:b w:val="false"/>
          <w:i w:val="false"/>
          <w:color w:val="00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56"/>
    <w:bookmarkStart w:name="z29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шешiм 2024 жылғы 1 қаңтарынан бастап қолданысқа енгiзiледі.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бюджеттері туралы" №16-56 шешіміне 1-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Балқаш аудандық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Ақдала ауылдық округінің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бюджеттері туралы" №16-56 шешіміне 2- қосымша</w:t>
            </w:r>
          </w:p>
        </w:tc>
      </w:tr>
    </w:tbl>
    <w:bookmarkStart w:name="z308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Ақдала ауылдық округініңбюджеті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бюджеттері туралы" №16-56 шешіміне 3- қосымша</w:t>
            </w:r>
          </w:p>
        </w:tc>
      </w:tr>
    </w:tbl>
    <w:bookmarkStart w:name="z319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Ақдала ауылдық округініңбюджеті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4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Алматы облысы Балқаш аудандық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Ақжар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5 қосымша</w:t>
            </w:r>
          </w:p>
        </w:tc>
      </w:tr>
    </w:tbl>
    <w:bookmarkStart w:name="z343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Ақжар ауылдық округінің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6 қосымша</w:t>
            </w:r>
          </w:p>
        </w:tc>
      </w:tr>
    </w:tbl>
    <w:bookmarkStart w:name="z356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Ақжар ауылдық округінің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7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Алматы облысы Балқаш аудандық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Ақкөл ауылдық округінің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8 қосымша</w:t>
            </w:r>
          </w:p>
        </w:tc>
      </w:tr>
    </w:tbl>
    <w:bookmarkStart w:name="z380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Ақкөл ауылдық округінің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9 қосымша</w:t>
            </w:r>
          </w:p>
        </w:tc>
      </w:tr>
    </w:tbl>
    <w:bookmarkStart w:name="z391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Ақкөл ауылдық округінің бюджеті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10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Алматы облысы Балқаш аудандық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Бақанас ауылдық округінің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11 қосымша</w:t>
            </w:r>
          </w:p>
        </w:tc>
      </w:tr>
    </w:tbl>
    <w:bookmarkStart w:name="z413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Бақанас ауылдық округінің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жұргізгені үшін алынатын алымдар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12 қосымша</w:t>
            </w:r>
          </w:p>
        </w:tc>
      </w:tr>
    </w:tbl>
    <w:bookmarkStart w:name="z424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Бақанас ауылдық округінің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жұргізгені үшін алынатын алымдар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54431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13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Алматы облысы Балқаш аудандық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5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Бақбақты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14 қосымша</w:t>
            </w:r>
          </w:p>
        </w:tc>
      </w:tr>
    </w:tbl>
    <w:bookmarkStart w:name="z446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Бақбақты ауылдық округінің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15 қосымша</w:t>
            </w:r>
          </w:p>
        </w:tc>
      </w:tr>
    </w:tbl>
    <w:bookmarkStart w:name="z457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Бақбақты ауылдық округінің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16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Алматы облысы Балқаш аудандық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8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Балатопар ауылдық округінің бюджеті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17 қосымша</w:t>
            </w:r>
          </w:p>
        </w:tc>
      </w:tr>
    </w:tbl>
    <w:bookmarkStart w:name="z479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Балатопар ауылдық округінің бюджеті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18 қосымша</w:t>
            </w:r>
          </w:p>
        </w:tc>
      </w:tr>
    </w:tbl>
    <w:bookmarkStart w:name="z490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Балатопар ауылдық округінің бюджеті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19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Алматы облысы Балқаш аудандық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1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Береке ауылдық округінің бюджеті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20 қосымша</w:t>
            </w:r>
          </w:p>
        </w:tc>
      </w:tr>
    </w:tbl>
    <w:bookmarkStart w:name="z512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Береке ауылдық округінің бюджеті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21 қосымша</w:t>
            </w:r>
          </w:p>
        </w:tc>
      </w:tr>
    </w:tbl>
    <w:bookmarkStart w:name="z523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Береке ауылдық округінің бюджеті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22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Алматы облысы Балқаш аудандық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4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 ауылдық округінің бюджеті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23 қосымша</w:t>
            </w:r>
          </w:p>
        </w:tc>
      </w:tr>
    </w:tbl>
    <w:bookmarkStart w:name="z545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 ауылдық округінің бюджеті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24 қосымша</w:t>
            </w:r>
          </w:p>
        </w:tc>
      </w:tr>
    </w:tbl>
    <w:bookmarkStart w:name="z556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Бірлік ауылдық округінің бюджеті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25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Алматы облысы Балқаш аудандық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7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Желтораңғы ауылдық округінің бюджеті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26 қосымша</w:t>
            </w:r>
          </w:p>
        </w:tc>
      </w:tr>
    </w:tbl>
    <w:bookmarkStart w:name="z578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Желтораңғы ауылдық округінің бюджеті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27 қосымша</w:t>
            </w:r>
          </w:p>
        </w:tc>
      </w:tr>
    </w:tbl>
    <w:bookmarkStart w:name="z589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Желтораңғы ауылдық округінің бюджеті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28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Алматы облысы Балқаш аудандық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0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Жиделі ауылдық округінің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29 қосымша</w:t>
            </w:r>
          </w:p>
        </w:tc>
      </w:tr>
    </w:tbl>
    <w:bookmarkStart w:name="z611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Жиделі ауылдық округінің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30 қосымша</w:t>
            </w:r>
          </w:p>
        </w:tc>
      </w:tr>
    </w:tbl>
    <w:bookmarkStart w:name="z622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Жиделі ауылдық округінің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31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Алматы облысы Балқаш аудандық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3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Қарой ауылдық округінің бюджеті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32 қосымша</w:t>
            </w:r>
          </w:p>
        </w:tc>
      </w:tr>
    </w:tbl>
    <w:bookmarkStart w:name="z644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Қарой ауылдық округінің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33 қосымша</w:t>
            </w:r>
          </w:p>
        </w:tc>
      </w:tr>
    </w:tbl>
    <w:bookmarkStart w:name="z655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Қарой ауылдық округінің бюджеті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34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– Алматы облысы Балқаш аудандық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6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Көктал ауылдық округінің бюджеті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35 қосымша</w:t>
            </w:r>
          </w:p>
        </w:tc>
      </w:tr>
    </w:tbl>
    <w:bookmarkStart w:name="z677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Көктал ауылдық округінің бюджеті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36 қосымша</w:t>
            </w:r>
          </w:p>
        </w:tc>
      </w:tr>
    </w:tbl>
    <w:bookmarkStart w:name="z688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Көктал ауылдық округінің бюджеті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2020-2025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37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– Алматы облысы Балқаш аудандық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9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Құйған ауылдық округінің бюджеті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38 қосымша</w:t>
            </w:r>
          </w:p>
        </w:tc>
      </w:tr>
    </w:tbl>
    <w:bookmarkStart w:name="z710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Құйған ауылдық округінің бюджеті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39 қосымша</w:t>
            </w:r>
          </w:p>
        </w:tc>
      </w:tr>
    </w:tbl>
    <w:bookmarkStart w:name="z721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Құйған ауылдық округінің бюджеті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40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– Алматы облысы Балқаш аудандық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2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Миялы ауылдық округінің бюджеті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41 қосымша</w:t>
            </w:r>
          </w:p>
        </w:tc>
      </w:tr>
    </w:tbl>
    <w:bookmarkStart w:name="z743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Миялы ауылдық округінің бюджеті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42 қосымша</w:t>
            </w:r>
          </w:p>
        </w:tc>
      </w:tr>
    </w:tbl>
    <w:bookmarkStart w:name="z754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Миялы ауылдық округінің бюджеті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43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– Алматы облысы Балқаш аудандық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30-118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5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Топар ауылдық округінің бюджеті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44 қосымша</w:t>
            </w:r>
          </w:p>
        </w:tc>
      </w:tr>
    </w:tbl>
    <w:bookmarkStart w:name="z776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Топар ауылдық округінің бюджеті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18 қаңтардағы "Балқаш ауданының ауылдық округтерінің 2024-2026 жылдарға арналған бюджеті туралы" №16-56 шешіміне 45 қосымша</w:t>
            </w:r>
          </w:p>
        </w:tc>
      </w:tr>
    </w:tbl>
    <w:bookmarkStart w:name="z787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Топар ауылдық округінің бюджеті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