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7df4" w14:textId="b157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Шенгелді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2024 жылғы 27 желтоқсандағы № 37-135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Қонаев қаласының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Шенгелді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345 731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80 470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265 261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348 357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2 626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2 626 мың теңге, оның ішінде: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2 626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Қонаев қалалық мәслихатының 13.06.2025 </w:t>
      </w:r>
      <w:r>
        <w:rPr>
          <w:rFonts w:ascii="Times New Roman"/>
          <w:b w:val="false"/>
          <w:i w:val="false"/>
          <w:color w:val="000000"/>
          <w:sz w:val="28"/>
        </w:rPr>
        <w:t>№ 46-156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27 желтоқсандағы № 37-135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Қонаев қалалық мәслихатының 13.06.2025 </w:t>
      </w:r>
      <w:r>
        <w:rPr>
          <w:rFonts w:ascii="Times New Roman"/>
          <w:b w:val="false"/>
          <w:i w:val="false"/>
          <w:color w:val="ff0000"/>
          <w:sz w:val="28"/>
        </w:rPr>
        <w:t>№ 46-156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Шенгелді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27 желтоқсандағы № 37-135 шешіміне 2-қосымша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Шенгелді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27 желтоқсандағы № 37-135 шешіміне 3-қосымша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Шенгелді ауылдық округінің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