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fb14f" w14:textId="0bfb1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Қонаев қаласы мәслихатының 2023 жылғы 29 желтоқсандағы "Қонаев қаласының ауылдық округтерінің 2024-2026 жылдарға арналған бюджеттері туралы" № 17-52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Қонаев қалалық мәслихатының 2024 жылғы 12 желтоқсандағы № 36-128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Қонаев қаласының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Қонаев қаласы мәслихатының "Қонаев қаласының 2024-2026 жылдарға арналған бюджеті туралы" 2023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17-52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2024-2026 жылдарға арналған Шеңгелді ауылдық округінің бюджеті тиісінше осы шешімнің 4, 5, 6-қосымшаларына сәйкес, оның ішінде 2024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353 267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54 896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298 371 мың теңге;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358 872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5 605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5 605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5 605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Қонаев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Нұрқадыров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2024 жылғы 12 желтоқсандағы № 36-128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2023 жылғы 29 желтоқсандағы № 17-52 шешіміне 4-қосымша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Шеңгелді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353 267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54 896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35 758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31 306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298 371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298 371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IV. Қаржы активтерiмен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