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dd445" w14:textId="1edd4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Қонаев қаласы мәслихатының 2023 жылғы 29 желтоқсандағы "Қонаев қаласының 2024-2026 жылдарға арналған бюджеті туралы" № 17-51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Қонаев қалалық мәслихатының 2024 жылғы 12 желтоқсандағы № 36-127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Қонаев қаласының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Қонаев қаласы мәслихатының "Қонаев қаласының 2024-2026 жылдарға арналған бюджеті туралы" 2023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17-51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Қонаев қаласының бюджеті тиісінше осы шешімнің 1, 2, 3-қосымшаларына сәйкес, оның ішінде 2024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40 046 492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22 904 591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2 917 383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334 075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13 890 443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47 056 099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6 101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14 768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8 667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(-) 7 015 708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7 015 708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4 365 562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836 198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3 486 344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Қонаев қаласы әкімдігінің 2024 жылға арналған резерві 123 836 мың теңге сомасында бекітілсін.";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Қонаев қаласы маслихатының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Нұрқадыров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қаласы мәслихатының 2024 жылғы 12 желтоқсандағы № 36-127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қаласы мәслихатының 2023 жылғы 29 желтоқсандағы № 17-51 шешіміне 1-қосымша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Қонаев қаласының 2024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40 046 492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22 904 591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11 719 374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5 430 501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6 288 873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6 629 831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6 629 831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1 389 198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872 380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132 641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382 477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1 450 599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1 381 599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1 714 730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1 714 730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2 917 383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2 860 117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2 860 117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334 075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291 935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270 120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13 890 443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13 887 752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13 887 752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47 056 099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санаттарын қалалық қоғамдық көлікте (таксиден басқа) жеңілдікпен, тегін жол жүру түрінде әлеуметтік қолдау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24 013 968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11 879 176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8 076 949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7 236 628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3 427 764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6 556 862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6 556 862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баспаналар, уақытша ұстау пункттерін салу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3 368 134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13 249 570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13 249 570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13 249 570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9 196 964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-7 015 708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7 015 708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