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0b8b" w14:textId="d7d0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ауылдық округтерінің 2024-2026 жылдарға арналған бюджеттері туралы" № 17-52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24 қазандағы № 33-119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2023 жылғы 29 желтоқсандағы "Қонаев қаласының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Шеңгелді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363 257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54 896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308 361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368 862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5 605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5 605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5 605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24 қазандағы № 33-119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Шеңгелді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