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6adf" w14:textId="43d6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2023 жылғы 29 желтоқсандағы "Қонаев қаласының 2024-2026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24 қазандағы № 33-118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2023 жылғы 29 желтоқсандағы "Қонаев қаласының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Қонаев қаласының бюджеті тиісінше осы шешімнің 1, 2,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40 435 906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24 102 756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2 406 164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931 437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12 995 549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47 152 999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6 101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14 768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8 667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6 723 194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6 723 194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4 073 048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836 198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3 486 344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"Қонаев қаласы әкімдігінің 2024 жылға арналған резерві 364 836 мың теңге сомасында бекітілсін.".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24 қазандағы № 33-118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24 102 756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12 364 752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2 406 164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12 995 549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12 992 858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жолаушылар көлігі және автомобиль жолдары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