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a065" w14:textId="597a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 мәслихатының 2023 жылғы 29 желтоқсандағы "Қонаев қаласының 2024-2026 жылдарға арналған бюджеті туралы" № 17-51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2024 жылғы 24 мамырдағы № 28-92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Қонаев қаласының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Қонаев қаласы мәслихатының "Қонаев қаласының 2024-2026 жылдарға арналған бюджеті туралы" 2023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17-51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Қонаев қаласының бюджеті тиісінше осы шешімнің 1, 2, 3-қосымшаларына сәйкес, оның ішінде 2024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36 395 453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23 464 373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121 008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894 120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11 915 952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39 954 103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94 709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103 376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8 667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(-) 3 653 359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3 653 359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1 003 213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836 198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3 486 344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Қонаев қаласы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Нұрқадыров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2024 жылғы 24 мамырдағы № 28-92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2023 жылғы 29 желтоқсандағы № 17-51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Қонаев қаласының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36 395 453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23 464 373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16 077 460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5 310 056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10 767 404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5 071 829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5 071 829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1 170 384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738 080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314 424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Бжер салығы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894 120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656 132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656 132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237 988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237 988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11 915 952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11 914 470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39 954 103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кеңiстiк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-3 653 359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