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71ef" w14:textId="ead7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әкімдігінің 2024 жылғы 30 желтоқсандағы № 1133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қаулының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"Аймаққа бөлу коэффициентін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Қонаев қаласының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Қонаев қаласының елді мекендерінде салық салу объектісінің орналасуын ескеретін аймаққа бөлу коэффициенттері бекітілсін.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жетекшілік ететінорынбасарынажүктелсін.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әкімдігінің 2024 жылғы "30" желтоқсандағы № 1133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елді мекендерінде салық салу обьектісінің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обьектісінің орналасуы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кварталталдың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Д. Қонаев көшесі. Шығыс жағы Вишневая көшесі. Батыс жағы Теміржол жолы. Оңтүстік жағы Центральная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Жибек Жолы көшесі. Шығыс жағы 13 сектор көшесі. Батыс жағы Вишневая көшесі. Оңтүстік жағы 10 сектор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Жамбыл көшесі. Шығыс жағы Қапшағай су қоймасы. Батыс жағы Д Қонаев көшесі. Оңтүстік жағы Жибек Жолы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Илийская көшесі. Шығыс жағы Әуезов көшесі. Батыс жағы Д Қонаев. Оңтүстік жағы Жамбыл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Момышұлы көшесі. Шығыс жағы Ботаоз көшесі. Батыс жағы Сейфуллина көшесі. Оңтүстік жағы Илийская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Сейфуллина көшесі. Шығыс жағы Д Қонаев көшесі. Батыс жағы Алматы көшесі. Оңтүстік жағы Д Қонаев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Сейфуллина көшесі. Шығыс жағы Алматы көшесі. Батыс жағыТеміржол жолы. Оңтүстік жағы Д Қонаев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жағыТеміржол жолы.Шығыс жағы Сейфуллина көшесі. Батыс жағы Сейфуллина көшесі. Оңтүстік жағы Сейфуллина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Д. Конаева. Шығыс жағы Теміржол жолы. Батыс жағы Алматы-Өскемен тас жолы. Оңтүстік жағы Новая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Д. Қонаев көшесі. Шығыс жағы Теміржол жолы. Батыс жағы Алматы-Өскемен тас жолы. Оңтүстік жағы Новая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Сейфуллина көшесі. Шығыс жағы Сейфуллина көшесі. Батыс жағы Алматы көшесі. Оңтүстік жағы Инюшина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Алматы-Өскемен тас жолы. Шығыс жағы Теміржол жолы. Батыс жағы Алматы-Өскемен тас жолы. Оңтүстік жағы Д. Қонаев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Туристов көшесі. Шығыс жағы Речников көшесі. Батыс жағы Теміржол жолы. Оңтүстік жағы Сейфуллина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Цветочная көшесі. Шығыс жағы Приморская көшесі. Батыс жағы Алтын алма көшесі. Оңтүстік жағы Теміржол жолы.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Цветочная көшесі. Шығыс жағы Цветочная көшесі. Батыс жағы Южная көшесі.Оңтүстік жағы Теміржол жолы.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Набережная көшесі. Шығыс жағы Набережная көшесі. Батыс жағы Централная көшесі. Оңтүстік жағы земляничная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Қапшағай су қоймасы. Шығыс жағы Алматы-Өскемен тас жолы. Батыс жағы Қапшағай станциясы. Оңтүстік жағы малиновая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малиновая көшесі. Шығыс жағы Алматы-Өскемен тас жолы. Батыс жағы колосок көшесі. Оңтүстік жағы персиковая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Қапшағай станциясы. Шығыс жағы Алматы-Өскемен тас жолы. Батыс жағы 8 көшесі. Оңтүстік жағы Коросок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13 көшесі. Шығыс жағы 8 көшесі. Батыс жағы 1 көшесі. Оңтүстік жағы степная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степная көшесі. Шығыс жағы грушовая көшесі. Батыс жағы абрикосовая көшесі. Оңтүстік жағы степная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5-ші жол көшесі. Шығыс жағы Алматы-Өскемен тас жолы. Батыс жағы 11-ші жол көшесі. Оңтүстік жағы Алматы-Өскемен тас жолы.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2-ші жол көшесі. Шығыс жағы Индустральная көшесі. Батыс жағы Алматы-Өскемен тас жолы. Оңтүстік жағы индустральная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9 -ші жол көшесі. Шығыс жағы Алматы-Өскемен тас жолы. Батыс жағы центральная көшесі. Оңтүстік жағы Алматы-Өскемен тас жолы.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4 Сектор. Шығыс жағы Алматы-Өскемен тас жолы. Батыс жағы 7 Сектор. Оңтүстік жағы Алматы-Өскемен тас жолы.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Алматы-Өскемен тас жолы. Шығыс жағы Алматы-Өскемен тас жолы. Батыс жағы 1 Сектор. Оңтүстік жағы Алматы-Өскемен тас жолы.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КербұлақСЭС Шығыс жағы Іле өзені. Батыс жағы 4 Сектор. Оңтүстік жағы тау-кен жабдықтарын сынауға арналған полигон.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КербұлақСЭС Шығыс жағы Іле өзені. Батыс жағы 4 Сектор. Оңтүстік жағы тау-кен жабдықтарын сынауға арналған полигон.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Кербұлақ СЭС Шығыс жағы Іле өзені. Батыс жағы 4 Сектор. Оңтүстік жағы тау-кен жабдықтарын сынауға арналған полигон.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есептік тоқсан 027 Шығыс жағы есептік тоқсан 227. Батыс жағы Іле өзені. Оңтүстік жағы Алматы Өскемен тас жолы.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есептік тоқсан 227 Шығыс жағы Теміржол жолы. Батыс жағы Қапшағай су қоймасы. Оңтүстік жағыАлматы Өскемен тас жолы.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есептік тоқсан 028 Шығыс жағы есептік тоқсан 159. Батыс жағы Алматы-Өскемен тас жолы.Оңтүстік жағы трасса Алматы Өскемен.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есептік тоқсан 028.Шығыс жағы есептік тоқсан 159. Батыс жағы есептік тоқсан 028.Оңтүстік жағы есептік тоқсан 028.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Алматы-Өскемен тас жолы. Шығыс жағы Алматы-Өскемен тас жолы. Батыс жағы Қапшағай су қоймасы. Оңтүстік жағы Теміржол жолы.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Теміржол жолы. Шығыс жағы есептік тоқсан 159. Батыс жағы набережная көшесі. Оңтүстік жағы Қапшағай су қоймасы.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Алматы-Өскемен тас жолы. Шығыс жағы Теміржол жолы. Батыс жағы Қапшағай су қоймасы. Оңтүстік жағы Теміржол жолы.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Ыбырай Алтынсарин көшесі. Шығыс жағы Балпық Би көшесі. Батыс жағы Абай көшесі. Оңтүстік жағы Бейбітшілік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Қапшағай су қоймасының солтүстік жағалауы. Шығыс жағы Қапшағай су қоймасы. Батыс жағы Қапшағай су қоймасы. Оңтүстік жағы Қапчагай су қоймасы.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Бейбітшілік көшесі. Шығыс жағы Алматы-Өскемен тас жолы. Батыс жағы Теміржол жолы. Оңтүстік жағы Алматы-Өскемен тас жолы.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Алматы-Өскемен тас жолы. Шығыс жағы Жиенкұлов көшесі. Батыс жағы Теміржол жолы. Оңтүстік жағы Бөлек батыр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Қабан Қаблица көшесі. Шығыс жағы Қабан Қаблиса. Батыс жағы Жастар көшесі. Оңтүстік жағы Ербола Айымбетова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Жиенкұлов көшесі. Шығыс жағы Ескелді батыр көшесі. Батыс жағы Ербола Айымбетова көшесі.Оңтүстік жағы Т. Тоқтаров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Бөлек батыр көшесі. Шығыс жағы Суйінбай көшесі. Батыс жағыЕсептік тоқсан 257. Оңтүстік жағы Қапчағай су қоймасы.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Есім хан көшесі. Шығыс жағы Бөгенбай Батыр көшесі. Батыс жағы Сүйінбай көшесі. Оңтүстік жағы Төле би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есептік тоқсан 257. Шығыс жағы Бахтияр көшесі. Батыс жағы Болек батыр көшесі. Оңтүстік жағы Қапшағай су қоймасы.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есептік тоқсан 257. Шығыс жағы Малай сары. Батыс жағы есептік тоқсан 257. Оңтүстік жағы Қапшағай су қоймасы.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есептік тоқсан 261. Шығыс жағы есептік тоқсан 261. Батыс жағы Жолман көшесі. Оңтүстік жағы Қапшағай су қоймасы.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Қапшағай су қоймасы. Шығыс жағы Қапшағай су қоймасы. Батыс жағы есептік тоқсан 254. Оңтүстік жағы есептік тоқсан 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Қапшағай су қоймасы. Шығыс жағы Қапшағай су қоймасы. Батыс жағы есептік тоқсан 254. Оңтүстік жағы Қапшағай су қоймасы.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Солнечная көшесі. Шығыс жағыБахтиярская көшесі. Батыс жағы Лермонтов көшесі. Оңтүстік жағы Студенческий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Малайсары көшесі. Шығыс жағы Жоламан көшесі. Батыс жағы Рыскұлов көшесі. Оңтүстік жағы Жалайыр көшесі.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 есептік тоқсан 254. Шығыс жағы есептік тоқсан 36. Батыс жағы есептік тоқсан 254. Оңтүстік жағы Қапшағай су қоймасы.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