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9d84a" w14:textId="dd9d8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Қонаев қаласы бойынша ауыл шаруашылығы жануарларын тасымалдау (орнын ауыстыру) маршруттарын (мал айдау жолдарын) белгілеу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Қонаев қалалық әкімдігінің 2024 жылғы 19 қарашадағы № 1018 қаулысы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31-бабы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21 - бабы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Қонаев қаласының әкімдігі ҚАУЛЫ ЕТЕДІ: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Қонаев қаласы бойынша ауыл шаруашылығы жануарларын тасымалдау (орнын ауыстыру) маршруттарын (мал айдау жолдарын) белгілеу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Қонаев қаласы әкімінің жетекшілік ететін орынбасарына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Қала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Бердіханов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7810500" cy="551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51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