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c49f6" w14:textId="ccc49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облыстық мәслихатының 2023 жылғы 19 желтоқсандағы № 12-62 "Алматы облысының 2024-2026 жылдарға арналған облыстық бюджеті туралы" шешіміне өзгерістер мен толықтыру енгізу туралы</w:t>
      </w:r>
    </w:p>
    <w:p>
      <w:pPr>
        <w:spacing w:after="0"/>
        <w:ind w:left="0"/>
        <w:jc w:val="both"/>
      </w:pPr>
      <w:r>
        <w:rPr>
          <w:rFonts w:ascii="Times New Roman"/>
          <w:b w:val="false"/>
          <w:i w:val="false"/>
          <w:color w:val="000000"/>
          <w:sz w:val="28"/>
        </w:rPr>
        <w:t>Алматы облыстық мәслихатының 2024 жылғы 27 қарашадағы № 29-152 шешімі</w:t>
      </w:r>
    </w:p>
    <w:p>
      <w:pPr>
        <w:spacing w:after="0"/>
        <w:ind w:left="0"/>
        <w:jc w:val="both"/>
      </w:pPr>
      <w:bookmarkStart w:name="z7" w:id="0"/>
      <w:r>
        <w:rPr>
          <w:rFonts w:ascii="Times New Roman"/>
          <w:b w:val="false"/>
          <w:i w:val="false"/>
          <w:color w:val="000000"/>
          <w:sz w:val="28"/>
        </w:rPr>
        <w:t xml:space="preserve">
      Қазақстан Республикасының Бюджет кодексінің 106-бабының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Алматы облыстық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Алматы облыстық мәслихатының "Алматы облысының 2024-2026 жылдарға арналған облыстық бюджеті туралы" 2023 жылғы 19 желтоқсандағы </w:t>
      </w:r>
      <w:r>
        <w:rPr>
          <w:rFonts w:ascii="Times New Roman"/>
          <w:b w:val="false"/>
          <w:i w:val="false"/>
          <w:color w:val="000000"/>
          <w:sz w:val="28"/>
        </w:rPr>
        <w:t>№12-62</w:t>
      </w:r>
      <w:r>
        <w:rPr>
          <w:rFonts w:ascii="Times New Roman"/>
          <w:b w:val="false"/>
          <w:i w:val="false"/>
          <w:color w:val="000000"/>
          <w:sz w:val="28"/>
        </w:rPr>
        <w:t xml:space="preserve"> (Нормативтік құқықтық актілерді мемлекеттік тіркеу тізілімінде № 190937 болып тіркелген) шешіміне келесі өзгерістер мен толықтыру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баяндалсын: </w:t>
      </w:r>
    </w:p>
    <w:bookmarkEnd w:id="2"/>
    <w:bookmarkStart w:name="z10" w:id="3"/>
    <w:p>
      <w:pPr>
        <w:spacing w:after="0"/>
        <w:ind w:left="0"/>
        <w:jc w:val="both"/>
      </w:pPr>
      <w:r>
        <w:rPr>
          <w:rFonts w:ascii="Times New Roman"/>
          <w:b w:val="false"/>
          <w:i w:val="false"/>
          <w:color w:val="000000"/>
          <w:sz w:val="28"/>
        </w:rPr>
        <w:t>
       "1. 2024-2026 жылдарға арналған облыстық бюджет тиісінше осы шешімнің 1, 2 және 3-қосымшаларына сәйкес, оның ішінде 2024 жылға келесі көлемдерде бекітілсін:</w:t>
      </w:r>
    </w:p>
    <w:bookmarkEnd w:id="3"/>
    <w:bookmarkStart w:name="z11" w:id="4"/>
    <w:p>
      <w:pPr>
        <w:spacing w:after="0"/>
        <w:ind w:left="0"/>
        <w:jc w:val="both"/>
      </w:pPr>
      <w:r>
        <w:rPr>
          <w:rFonts w:ascii="Times New Roman"/>
          <w:b w:val="false"/>
          <w:i w:val="false"/>
          <w:color w:val="000000"/>
          <w:sz w:val="28"/>
        </w:rPr>
        <w:t>
      1) кірістер 757 973 109 мың теңге, оның ішінде:</w:t>
      </w:r>
    </w:p>
    <w:bookmarkEnd w:id="4"/>
    <w:bookmarkStart w:name="z12" w:id="5"/>
    <w:p>
      <w:pPr>
        <w:spacing w:after="0"/>
        <w:ind w:left="0"/>
        <w:jc w:val="both"/>
      </w:pPr>
      <w:r>
        <w:rPr>
          <w:rFonts w:ascii="Times New Roman"/>
          <w:b w:val="false"/>
          <w:i w:val="false"/>
          <w:color w:val="000000"/>
          <w:sz w:val="28"/>
        </w:rPr>
        <w:t>
      салықтық түсiмдер бойынша 129 818 261 мың теңге;</w:t>
      </w:r>
    </w:p>
    <w:bookmarkEnd w:id="5"/>
    <w:bookmarkStart w:name="z13" w:id="6"/>
    <w:p>
      <w:pPr>
        <w:spacing w:after="0"/>
        <w:ind w:left="0"/>
        <w:jc w:val="both"/>
      </w:pPr>
      <w:r>
        <w:rPr>
          <w:rFonts w:ascii="Times New Roman"/>
          <w:b w:val="false"/>
          <w:i w:val="false"/>
          <w:color w:val="000000"/>
          <w:sz w:val="28"/>
        </w:rPr>
        <w:t>
      салықтық емес түсiмдер бойынша 20 199 717 мың теңге;</w:t>
      </w:r>
    </w:p>
    <w:bookmarkEnd w:id="6"/>
    <w:bookmarkStart w:name="z14" w:id="7"/>
    <w:p>
      <w:pPr>
        <w:spacing w:after="0"/>
        <w:ind w:left="0"/>
        <w:jc w:val="both"/>
      </w:pPr>
      <w:r>
        <w:rPr>
          <w:rFonts w:ascii="Times New Roman"/>
          <w:b w:val="false"/>
          <w:i w:val="false"/>
          <w:color w:val="000000"/>
          <w:sz w:val="28"/>
        </w:rPr>
        <w:t>
      негiзгi капиталды сатудан түсетін түсiмдер бойынша 23 770 мың теңге;</w:t>
      </w:r>
    </w:p>
    <w:bookmarkEnd w:id="7"/>
    <w:bookmarkStart w:name="z15" w:id="8"/>
    <w:p>
      <w:pPr>
        <w:spacing w:after="0"/>
        <w:ind w:left="0"/>
        <w:jc w:val="both"/>
      </w:pPr>
      <w:r>
        <w:rPr>
          <w:rFonts w:ascii="Times New Roman"/>
          <w:b w:val="false"/>
          <w:i w:val="false"/>
          <w:color w:val="000000"/>
          <w:sz w:val="28"/>
        </w:rPr>
        <w:t>
      трансферттер түсімдері бойынша 607 931 361 мың теңге;</w:t>
      </w:r>
    </w:p>
    <w:bookmarkEnd w:id="8"/>
    <w:bookmarkStart w:name="z16" w:id="9"/>
    <w:p>
      <w:pPr>
        <w:spacing w:after="0"/>
        <w:ind w:left="0"/>
        <w:jc w:val="both"/>
      </w:pPr>
      <w:r>
        <w:rPr>
          <w:rFonts w:ascii="Times New Roman"/>
          <w:b w:val="false"/>
          <w:i w:val="false"/>
          <w:color w:val="000000"/>
          <w:sz w:val="28"/>
        </w:rPr>
        <w:t>
      2) шығындар 747 404 203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41 160 248 мың теңге, оның ішінде:</w:t>
      </w:r>
    </w:p>
    <w:bookmarkEnd w:id="10"/>
    <w:bookmarkStart w:name="z18" w:id="11"/>
    <w:p>
      <w:pPr>
        <w:spacing w:after="0"/>
        <w:ind w:left="0"/>
        <w:jc w:val="both"/>
      </w:pPr>
      <w:r>
        <w:rPr>
          <w:rFonts w:ascii="Times New Roman"/>
          <w:b w:val="false"/>
          <w:i w:val="false"/>
          <w:color w:val="000000"/>
          <w:sz w:val="28"/>
        </w:rPr>
        <w:t>
      бюджеттік кредиттер 49 705 009 мың теңге;</w:t>
      </w:r>
    </w:p>
    <w:bookmarkEnd w:id="11"/>
    <w:bookmarkStart w:name="z19" w:id="12"/>
    <w:p>
      <w:pPr>
        <w:spacing w:after="0"/>
        <w:ind w:left="0"/>
        <w:jc w:val="both"/>
      </w:pPr>
      <w:r>
        <w:rPr>
          <w:rFonts w:ascii="Times New Roman"/>
          <w:b w:val="false"/>
          <w:i w:val="false"/>
          <w:color w:val="000000"/>
          <w:sz w:val="28"/>
        </w:rPr>
        <w:t>
      бюджеттік кредиттерді өтеу 8 544 761 мың теңге;</w:t>
      </w:r>
    </w:p>
    <w:bookmarkEnd w:id="12"/>
    <w:bookmarkStart w:name="z20" w:id="13"/>
    <w:p>
      <w:pPr>
        <w:spacing w:after="0"/>
        <w:ind w:left="0"/>
        <w:jc w:val="both"/>
      </w:pPr>
      <w:r>
        <w:rPr>
          <w:rFonts w:ascii="Times New Roman"/>
          <w:b w:val="false"/>
          <w:i w:val="false"/>
          <w:color w:val="000000"/>
          <w:sz w:val="28"/>
        </w:rPr>
        <w:t>
      4) қаржы активтерiмен жасалатын операциялар бойынша сальдо 8 141 748 мың теңге, оның ішінде:</w:t>
      </w:r>
    </w:p>
    <w:bookmarkEnd w:id="13"/>
    <w:bookmarkStart w:name="z21" w:id="14"/>
    <w:p>
      <w:pPr>
        <w:spacing w:after="0"/>
        <w:ind w:left="0"/>
        <w:jc w:val="both"/>
      </w:pPr>
      <w:r>
        <w:rPr>
          <w:rFonts w:ascii="Times New Roman"/>
          <w:b w:val="false"/>
          <w:i w:val="false"/>
          <w:color w:val="000000"/>
          <w:sz w:val="28"/>
        </w:rPr>
        <w:t>
      қаржылық активтерді сатып алу 8 141 748 мың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5"/>
    <w:bookmarkStart w:name="z23" w:id="16"/>
    <w:p>
      <w:pPr>
        <w:spacing w:after="0"/>
        <w:ind w:left="0"/>
        <w:jc w:val="both"/>
      </w:pPr>
      <w:r>
        <w:rPr>
          <w:rFonts w:ascii="Times New Roman"/>
          <w:b w:val="false"/>
          <w:i w:val="false"/>
          <w:color w:val="000000"/>
          <w:sz w:val="28"/>
        </w:rPr>
        <w:t>
      5) бюджет тапшылығы (профициті) (-) 38 733 090 мың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(профицитін пайдалану) 38 733 090 мың теңге, оның ішінде:</w:t>
      </w:r>
    </w:p>
    <w:bookmarkEnd w:id="17"/>
    <w:bookmarkStart w:name="z25" w:id="18"/>
    <w:p>
      <w:pPr>
        <w:spacing w:after="0"/>
        <w:ind w:left="0"/>
        <w:jc w:val="both"/>
      </w:pPr>
      <w:r>
        <w:rPr>
          <w:rFonts w:ascii="Times New Roman"/>
          <w:b w:val="false"/>
          <w:i w:val="false"/>
          <w:color w:val="000000"/>
          <w:sz w:val="28"/>
        </w:rPr>
        <w:t>
      қарыздар түсімі 49 351 009 мың теңге;</w:t>
      </w:r>
    </w:p>
    <w:bookmarkEnd w:id="18"/>
    <w:bookmarkStart w:name="z26" w:id="19"/>
    <w:p>
      <w:pPr>
        <w:spacing w:after="0"/>
        <w:ind w:left="0"/>
        <w:jc w:val="both"/>
      </w:pPr>
      <w:r>
        <w:rPr>
          <w:rFonts w:ascii="Times New Roman"/>
          <w:b w:val="false"/>
          <w:i w:val="false"/>
          <w:color w:val="000000"/>
          <w:sz w:val="28"/>
        </w:rPr>
        <w:t>
      қарыздарды өтеу 11 529 147 мың теңге;</w:t>
      </w:r>
    </w:p>
    <w:bookmarkEnd w:id="19"/>
    <w:bookmarkStart w:name="z27" w:id="20"/>
    <w:p>
      <w:pPr>
        <w:spacing w:after="0"/>
        <w:ind w:left="0"/>
        <w:jc w:val="both"/>
      </w:pPr>
      <w:r>
        <w:rPr>
          <w:rFonts w:ascii="Times New Roman"/>
          <w:b w:val="false"/>
          <w:i w:val="false"/>
          <w:color w:val="000000"/>
          <w:sz w:val="28"/>
        </w:rPr>
        <w:t>
      бюджет қаражатының пайдаланылатын қалдықтары 911 228 мың теңге.";</w:t>
      </w:r>
    </w:p>
    <w:bookmarkEnd w:id="20"/>
    <w:bookmarkStart w:name="z28" w:id="2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 тармақтары жаңа редакцияда жазылсын:</w:t>
      </w:r>
    </w:p>
    <w:bookmarkEnd w:id="21"/>
    <w:bookmarkStart w:name="z29" w:id="22"/>
    <w:p>
      <w:pPr>
        <w:spacing w:after="0"/>
        <w:ind w:left="0"/>
        <w:jc w:val="both"/>
      </w:pPr>
      <w:r>
        <w:rPr>
          <w:rFonts w:ascii="Times New Roman"/>
          <w:b w:val="false"/>
          <w:i w:val="false"/>
          <w:color w:val="000000"/>
          <w:sz w:val="28"/>
        </w:rPr>
        <w:t>
       "10. 2024 жылға арналған облыстық бюджетте республикалық бюджеттен 26 320 962 мың теңге сомасында ағымдағы нысаналы трансферттер түсімдері көзделгені ескерілсін, оның ішінде:</w:t>
      </w:r>
    </w:p>
    <w:bookmarkEnd w:id="22"/>
    <w:bookmarkStart w:name="z30" w:id="23"/>
    <w:p>
      <w:pPr>
        <w:spacing w:after="0"/>
        <w:ind w:left="0"/>
        <w:jc w:val="both"/>
      </w:pPr>
      <w:r>
        <w:rPr>
          <w:rFonts w:ascii="Times New Roman"/>
          <w:b w:val="false"/>
          <w:i w:val="false"/>
          <w:color w:val="000000"/>
          <w:sz w:val="28"/>
        </w:rPr>
        <w:t>
      білім беруге 11 939 874 мың теңге;</w:t>
      </w:r>
    </w:p>
    <w:bookmarkEnd w:id="23"/>
    <w:bookmarkStart w:name="z31" w:id="24"/>
    <w:p>
      <w:pPr>
        <w:spacing w:after="0"/>
        <w:ind w:left="0"/>
        <w:jc w:val="both"/>
      </w:pPr>
      <w:r>
        <w:rPr>
          <w:rFonts w:ascii="Times New Roman"/>
          <w:b w:val="false"/>
          <w:i w:val="false"/>
          <w:color w:val="000000"/>
          <w:sz w:val="28"/>
        </w:rPr>
        <w:t>
      денсаулық сақтауға 6 429 376 мың теңге;</w:t>
      </w:r>
    </w:p>
    <w:bookmarkEnd w:id="24"/>
    <w:bookmarkStart w:name="z32" w:id="25"/>
    <w:p>
      <w:pPr>
        <w:spacing w:after="0"/>
        <w:ind w:left="0"/>
        <w:jc w:val="both"/>
      </w:pPr>
      <w:r>
        <w:rPr>
          <w:rFonts w:ascii="Times New Roman"/>
          <w:b w:val="false"/>
          <w:i w:val="false"/>
          <w:color w:val="000000"/>
          <w:sz w:val="28"/>
        </w:rPr>
        <w:t>
      әлеуметтік көмекке 1 111 844 мың теңге;</w:t>
      </w:r>
    </w:p>
    <w:bookmarkEnd w:id="25"/>
    <w:bookmarkStart w:name="z33" w:id="26"/>
    <w:p>
      <w:pPr>
        <w:spacing w:after="0"/>
        <w:ind w:left="0"/>
        <w:jc w:val="both"/>
      </w:pPr>
      <w:r>
        <w:rPr>
          <w:rFonts w:ascii="Times New Roman"/>
          <w:b w:val="false"/>
          <w:i w:val="false"/>
          <w:color w:val="000000"/>
          <w:sz w:val="28"/>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арттыру 227 073 мың теңге;</w:t>
      </w:r>
    </w:p>
    <w:bookmarkEnd w:id="26"/>
    <w:bookmarkStart w:name="z34" w:id="27"/>
    <w:p>
      <w:pPr>
        <w:spacing w:after="0"/>
        <w:ind w:left="0"/>
        <w:jc w:val="both"/>
      </w:pPr>
      <w:r>
        <w:rPr>
          <w:rFonts w:ascii="Times New Roman"/>
          <w:b w:val="false"/>
          <w:i w:val="false"/>
          <w:color w:val="000000"/>
          <w:sz w:val="28"/>
        </w:rPr>
        <w:t>
      аудандардың (облыстық маңызы бар қалалардың) әкімдерін сайлауды қамтамасыз ету және өткізу 116 666 мың теңге;</w:t>
      </w:r>
    </w:p>
    <w:bookmarkEnd w:id="27"/>
    <w:bookmarkStart w:name="z35" w:id="28"/>
    <w:p>
      <w:pPr>
        <w:spacing w:after="0"/>
        <w:ind w:left="0"/>
        <w:jc w:val="both"/>
      </w:pPr>
      <w:r>
        <w:rPr>
          <w:rFonts w:ascii="Times New Roman"/>
          <w:b w:val="false"/>
          <w:i w:val="false"/>
          <w:color w:val="000000"/>
          <w:sz w:val="28"/>
        </w:rPr>
        <w:t>
      табиғат қорғау және арнаулы мекемелер қызметкерлерінің жалақысын көтеру 730 428 мың теңге;</w:t>
      </w:r>
    </w:p>
    <w:bookmarkEnd w:id="28"/>
    <w:bookmarkStart w:name="z36" w:id="29"/>
    <w:p>
      <w:pPr>
        <w:spacing w:after="0"/>
        <w:ind w:left="0"/>
        <w:jc w:val="both"/>
      </w:pPr>
      <w:r>
        <w:rPr>
          <w:rFonts w:ascii="Times New Roman"/>
          <w:b w:val="false"/>
          <w:i w:val="false"/>
          <w:color w:val="000000"/>
          <w:sz w:val="28"/>
        </w:rPr>
        <w:t>
      халықтың әлеуметтік осал топтары үшін тұрғын үй коммуналдық тұрғын үй қорын сатып алу 4 502 400 мың теңге;</w:t>
      </w:r>
    </w:p>
    <w:bookmarkEnd w:id="29"/>
    <w:bookmarkStart w:name="z37" w:id="30"/>
    <w:p>
      <w:pPr>
        <w:spacing w:after="0"/>
        <w:ind w:left="0"/>
        <w:jc w:val="both"/>
      </w:pPr>
      <w:r>
        <w:rPr>
          <w:rFonts w:ascii="Times New Roman"/>
          <w:b w:val="false"/>
          <w:i w:val="false"/>
          <w:color w:val="000000"/>
          <w:sz w:val="28"/>
        </w:rPr>
        <w:t>
      эпизоотияға қарсы іс шараларды өткізу 1 082 428 мың теңге;</w:t>
      </w:r>
    </w:p>
    <w:bookmarkEnd w:id="30"/>
    <w:bookmarkStart w:name="z38" w:id="31"/>
    <w:p>
      <w:pPr>
        <w:spacing w:after="0"/>
        <w:ind w:left="0"/>
        <w:jc w:val="both"/>
      </w:pPr>
      <w:r>
        <w:rPr>
          <w:rFonts w:ascii="Times New Roman"/>
          <w:b w:val="false"/>
          <w:i w:val="false"/>
          <w:color w:val="000000"/>
          <w:sz w:val="28"/>
        </w:rPr>
        <w:t>
      ауыл шаруашылығы жануарларын бірдейлендіруді жүргізу үшін құралдарды (бұйымдарды) және атрибуттарды сатып алу 134 139 мың теңге;</w:t>
      </w:r>
    </w:p>
    <w:bookmarkEnd w:id="31"/>
    <w:bookmarkStart w:name="z39" w:id="32"/>
    <w:p>
      <w:pPr>
        <w:spacing w:after="0"/>
        <w:ind w:left="0"/>
        <w:jc w:val="both"/>
      </w:pPr>
      <w:r>
        <w:rPr>
          <w:rFonts w:ascii="Times New Roman"/>
          <w:b w:val="false"/>
          <w:i w:val="false"/>
          <w:color w:val="000000"/>
          <w:sz w:val="28"/>
        </w:rPr>
        <w:t>
      мемлекет мұқтажы үшін жер учаскелерін алып қою 46 734 мың теңге.";</w:t>
      </w:r>
    </w:p>
    <w:bookmarkEnd w:id="32"/>
    <w:bookmarkStart w:name="z40" w:id="33"/>
    <w:p>
      <w:pPr>
        <w:spacing w:after="0"/>
        <w:ind w:left="0"/>
        <w:jc w:val="both"/>
      </w:pPr>
      <w:r>
        <w:rPr>
          <w:rFonts w:ascii="Times New Roman"/>
          <w:b w:val="false"/>
          <w:i w:val="false"/>
          <w:color w:val="000000"/>
          <w:sz w:val="28"/>
        </w:rPr>
        <w:t>
      "11. 2024 жылға арналған облыстық бюджетте республикалық бюджеттен 99 039 321 мың теңге сомасында нысаналы даму трансферттер түсімдері көзделгені ескерілсін, оның ішінде:</w:t>
      </w:r>
    </w:p>
    <w:bookmarkEnd w:id="33"/>
    <w:bookmarkStart w:name="z41" w:id="34"/>
    <w:p>
      <w:pPr>
        <w:spacing w:after="0"/>
        <w:ind w:left="0"/>
        <w:jc w:val="both"/>
      </w:pPr>
      <w:r>
        <w:rPr>
          <w:rFonts w:ascii="Times New Roman"/>
          <w:b w:val="false"/>
          <w:i w:val="false"/>
          <w:color w:val="000000"/>
          <w:sz w:val="28"/>
        </w:rPr>
        <w:t>
      "Жайлы мектеп" пилоттық ұлттық жобасы шеңберінде орта білім беру объектілерін салу 63 754 672 мың теңге;</w:t>
      </w:r>
    </w:p>
    <w:bookmarkEnd w:id="34"/>
    <w:bookmarkStart w:name="z42" w:id="35"/>
    <w:p>
      <w:pPr>
        <w:spacing w:after="0"/>
        <w:ind w:left="0"/>
        <w:jc w:val="both"/>
      </w:pPr>
      <w:r>
        <w:rPr>
          <w:rFonts w:ascii="Times New Roman"/>
          <w:b w:val="false"/>
          <w:i w:val="false"/>
          <w:color w:val="000000"/>
          <w:sz w:val="28"/>
        </w:rPr>
        <w:t>
      денсаулық сақтау объектілерін салу, реконструкциялау және сейсмикалық күшейту 1 825 132 мың теңге;</w:t>
      </w:r>
    </w:p>
    <w:bookmarkEnd w:id="35"/>
    <w:bookmarkStart w:name="z43" w:id="36"/>
    <w:p>
      <w:pPr>
        <w:spacing w:after="0"/>
        <w:ind w:left="0"/>
        <w:jc w:val="both"/>
      </w:pPr>
      <w:r>
        <w:rPr>
          <w:rFonts w:ascii="Times New Roman"/>
          <w:b w:val="false"/>
          <w:i w:val="false"/>
          <w:color w:val="000000"/>
          <w:sz w:val="28"/>
        </w:rPr>
        <w:t>
      "Ауылдық денсаулық сақтауды жаңғырту" пилоттық ұлттық жобасы шеңберінде денсаулық сақтау объектілерін салу және реконструкциялау 536 778 мың теңге;</w:t>
      </w:r>
    </w:p>
    <w:bookmarkEnd w:id="36"/>
    <w:bookmarkStart w:name="z44" w:id="37"/>
    <w:p>
      <w:pPr>
        <w:spacing w:after="0"/>
        <w:ind w:left="0"/>
        <w:jc w:val="both"/>
      </w:pPr>
      <w:r>
        <w:rPr>
          <w:rFonts w:ascii="Times New Roman"/>
          <w:b w:val="false"/>
          <w:i w:val="false"/>
          <w:color w:val="000000"/>
          <w:sz w:val="28"/>
        </w:rPr>
        <w:t>
      ауылдық елді мекендерде сумен жабдықтау және су бұру жүйесін дамыту 17 627 136 мың теңге;</w:t>
      </w:r>
    </w:p>
    <w:bookmarkEnd w:id="37"/>
    <w:bookmarkStart w:name="z45" w:id="38"/>
    <w:p>
      <w:pPr>
        <w:spacing w:after="0"/>
        <w:ind w:left="0"/>
        <w:jc w:val="both"/>
      </w:pPr>
      <w:r>
        <w:rPr>
          <w:rFonts w:ascii="Times New Roman"/>
          <w:b w:val="false"/>
          <w:i w:val="false"/>
          <w:color w:val="000000"/>
          <w:sz w:val="28"/>
        </w:rPr>
        <w:t>
      қалаларда сумен жабдықтау және су бұру жүйесін дамыту 2 270 199 мың теңге;</w:t>
      </w:r>
    </w:p>
    <w:bookmarkEnd w:id="38"/>
    <w:bookmarkStart w:name="z46" w:id="39"/>
    <w:p>
      <w:pPr>
        <w:spacing w:after="0"/>
        <w:ind w:left="0"/>
        <w:jc w:val="both"/>
      </w:pPr>
      <w:r>
        <w:rPr>
          <w:rFonts w:ascii="Times New Roman"/>
          <w:b w:val="false"/>
          <w:i w:val="false"/>
          <w:color w:val="000000"/>
          <w:sz w:val="28"/>
        </w:rPr>
        <w:t>
      газ тасымалдау жүйесін дамыту 2 417 426 мың теңге;</w:t>
      </w:r>
    </w:p>
    <w:bookmarkEnd w:id="39"/>
    <w:bookmarkStart w:name="z47" w:id="40"/>
    <w:p>
      <w:pPr>
        <w:spacing w:after="0"/>
        <w:ind w:left="0"/>
        <w:jc w:val="both"/>
      </w:pPr>
      <w:r>
        <w:rPr>
          <w:rFonts w:ascii="Times New Roman"/>
          <w:b w:val="false"/>
          <w:i w:val="false"/>
          <w:color w:val="000000"/>
          <w:sz w:val="28"/>
        </w:rPr>
        <w:t>
      жерүсті су ресурстарын ұлғайтуға 4 369 839 мың теңге;</w:t>
      </w:r>
    </w:p>
    <w:bookmarkEnd w:id="40"/>
    <w:bookmarkStart w:name="z48" w:id="41"/>
    <w:p>
      <w:pPr>
        <w:spacing w:after="0"/>
        <w:ind w:left="0"/>
        <w:jc w:val="both"/>
      </w:pPr>
      <w:r>
        <w:rPr>
          <w:rFonts w:ascii="Times New Roman"/>
          <w:b w:val="false"/>
          <w:i w:val="false"/>
          <w:color w:val="000000"/>
          <w:sz w:val="28"/>
        </w:rPr>
        <w:t>
      көліктік инфрақұрылымды дамытуға 3 752 409 мың теңге;</w:t>
      </w:r>
    </w:p>
    <w:bookmarkEnd w:id="41"/>
    <w:bookmarkStart w:name="z49" w:id="42"/>
    <w:p>
      <w:pPr>
        <w:spacing w:after="0"/>
        <w:ind w:left="0"/>
        <w:jc w:val="both"/>
      </w:pPr>
      <w:r>
        <w:rPr>
          <w:rFonts w:ascii="Times New Roman"/>
          <w:b w:val="false"/>
          <w:i w:val="false"/>
          <w:color w:val="000000"/>
          <w:sz w:val="28"/>
        </w:rPr>
        <w:t>
      инженерлік-коммуникациялық инфрақұрылымды дамытуға және (немесе) жайластыруға 300 000 мың теңге;</w:t>
      </w:r>
    </w:p>
    <w:bookmarkEnd w:id="42"/>
    <w:bookmarkStart w:name="z50" w:id="43"/>
    <w:p>
      <w:pPr>
        <w:spacing w:after="0"/>
        <w:ind w:left="0"/>
        <w:jc w:val="both"/>
      </w:pPr>
      <w:r>
        <w:rPr>
          <w:rFonts w:ascii="Times New Roman"/>
          <w:b w:val="false"/>
          <w:i w:val="false"/>
          <w:color w:val="000000"/>
          <w:sz w:val="28"/>
        </w:rPr>
        <w:t>
      "Ауыл-Ел бесігі" жобасы шеңберінде ауылдық елді мекендердегі әлеуметтік және инженерлік инфрақұрылымдарды дамытуға 2 185 730 мың теңге.";</w:t>
      </w:r>
    </w:p>
    <w:bookmarkEnd w:id="43"/>
    <w:bookmarkStart w:name="z51" w:id="44"/>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11.1. тармақпен</w:t>
      </w:r>
      <w:r>
        <w:rPr>
          <w:rFonts w:ascii="Times New Roman"/>
          <w:b w:val="false"/>
          <w:i w:val="false"/>
          <w:color w:val="000000"/>
          <w:sz w:val="28"/>
        </w:rPr>
        <w:t xml:space="preserve"> толықтырылсын:</w:t>
      </w:r>
    </w:p>
    <w:bookmarkEnd w:id="44"/>
    <w:bookmarkStart w:name="z52" w:id="45"/>
    <w:p>
      <w:pPr>
        <w:spacing w:after="0"/>
        <w:ind w:left="0"/>
        <w:jc w:val="both"/>
      </w:pPr>
      <w:r>
        <w:rPr>
          <w:rFonts w:ascii="Times New Roman"/>
          <w:b w:val="false"/>
          <w:i w:val="false"/>
          <w:color w:val="000000"/>
          <w:sz w:val="28"/>
        </w:rPr>
        <w:t>
       "11.1. 2024 жылға арналған облыстық бюджетте Алматы агломерациясын дамыту мақсатында Алматы қаласының бюджетінен 883 181 мың теңге сомасында ағымдағы нысаналы трансферттер түсімдері көзделгені ескерілсін.";</w:t>
      </w:r>
    </w:p>
    <w:bookmarkEnd w:id="45"/>
    <w:bookmarkStart w:name="z53" w:id="4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15-тармағы</w:t>
      </w:r>
      <w:r>
        <w:rPr>
          <w:rFonts w:ascii="Times New Roman"/>
          <w:b w:val="false"/>
          <w:i w:val="false"/>
          <w:color w:val="000000"/>
          <w:sz w:val="28"/>
        </w:rPr>
        <w:t xml:space="preserve"> жаңа редакцияда жазылсын:</w:t>
      </w:r>
    </w:p>
    <w:bookmarkEnd w:id="46"/>
    <w:bookmarkStart w:name="z54" w:id="47"/>
    <w:p>
      <w:pPr>
        <w:spacing w:after="0"/>
        <w:ind w:left="0"/>
        <w:jc w:val="both"/>
      </w:pPr>
      <w:r>
        <w:rPr>
          <w:rFonts w:ascii="Times New Roman"/>
          <w:b w:val="false"/>
          <w:i w:val="false"/>
          <w:color w:val="000000"/>
          <w:sz w:val="28"/>
        </w:rPr>
        <w:t>
       "15. 2024 жылға арналған облыстық бюджетте аудандық (облыстық маңызы бар қала) бюджеттерге берілетін нысаналы даму трансферттердің көзделгені ескерілсін, оның ішінде:</w:t>
      </w:r>
    </w:p>
    <w:bookmarkEnd w:id="47"/>
    <w:bookmarkStart w:name="z55" w:id="48"/>
    <w:p>
      <w:pPr>
        <w:spacing w:after="0"/>
        <w:ind w:left="0"/>
        <w:jc w:val="both"/>
      </w:pPr>
      <w:r>
        <w:rPr>
          <w:rFonts w:ascii="Times New Roman"/>
          <w:b w:val="false"/>
          <w:i w:val="false"/>
          <w:color w:val="000000"/>
          <w:sz w:val="28"/>
        </w:rPr>
        <w:t>
      мамандарға әлеуметтік қолдау көрсету жөніндегі шараларды іске асыруға;</w:t>
      </w:r>
    </w:p>
    <w:bookmarkEnd w:id="48"/>
    <w:bookmarkStart w:name="z56" w:id="49"/>
    <w:p>
      <w:pPr>
        <w:spacing w:after="0"/>
        <w:ind w:left="0"/>
        <w:jc w:val="both"/>
      </w:pPr>
      <w:r>
        <w:rPr>
          <w:rFonts w:ascii="Times New Roman"/>
          <w:b w:val="false"/>
          <w:i w:val="false"/>
          <w:color w:val="000000"/>
          <w:sz w:val="28"/>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арттыруға;</w:t>
      </w:r>
    </w:p>
    <w:bookmarkEnd w:id="49"/>
    <w:bookmarkStart w:name="z57" w:id="50"/>
    <w:p>
      <w:pPr>
        <w:spacing w:after="0"/>
        <w:ind w:left="0"/>
        <w:jc w:val="both"/>
      </w:pPr>
      <w:r>
        <w:rPr>
          <w:rFonts w:ascii="Times New Roman"/>
          <w:b w:val="false"/>
          <w:i w:val="false"/>
          <w:color w:val="000000"/>
          <w:sz w:val="28"/>
        </w:rPr>
        <w:t>
      Қазақстан Республикасында мүгедектігі бар адамдардың құқықтарын қамтамасыз ету және өмір сүру сапасын жақсарту;</w:t>
      </w:r>
    </w:p>
    <w:bookmarkEnd w:id="50"/>
    <w:bookmarkStart w:name="z58" w:id="51"/>
    <w:p>
      <w:pPr>
        <w:spacing w:after="0"/>
        <w:ind w:left="0"/>
        <w:jc w:val="both"/>
      </w:pPr>
      <w:r>
        <w:rPr>
          <w:rFonts w:ascii="Times New Roman"/>
          <w:b w:val="false"/>
          <w:i w:val="false"/>
          <w:color w:val="000000"/>
          <w:sz w:val="28"/>
        </w:rPr>
        <w:t>
      "7-20-25" бағдарламасы бойынша бастапқы жарнаны ішінара төлеуге азаматтарға әлеуметтік көмек көрсету;</w:t>
      </w:r>
    </w:p>
    <w:bookmarkEnd w:id="51"/>
    <w:bookmarkStart w:name="z59" w:id="52"/>
    <w:p>
      <w:pPr>
        <w:spacing w:after="0"/>
        <w:ind w:left="0"/>
        <w:jc w:val="both"/>
      </w:pPr>
      <w:r>
        <w:rPr>
          <w:rFonts w:ascii="Times New Roman"/>
          <w:b w:val="false"/>
          <w:i w:val="false"/>
          <w:color w:val="000000"/>
          <w:sz w:val="28"/>
        </w:rPr>
        <w:t>
      мемлекет мұқтажы үшін жер учаскелерін алып қою;</w:t>
      </w:r>
    </w:p>
    <w:bookmarkEnd w:id="52"/>
    <w:bookmarkStart w:name="z60" w:id="53"/>
    <w:p>
      <w:pPr>
        <w:spacing w:after="0"/>
        <w:ind w:left="0"/>
        <w:jc w:val="both"/>
      </w:pPr>
      <w:r>
        <w:rPr>
          <w:rFonts w:ascii="Times New Roman"/>
          <w:b w:val="false"/>
          <w:i w:val="false"/>
          <w:color w:val="000000"/>
          <w:sz w:val="28"/>
        </w:rPr>
        <w:t>
      заңнаманың өзгеруіне байланысты Алатау қаласының шығындарын өтеу;</w:t>
      </w:r>
    </w:p>
    <w:bookmarkEnd w:id="53"/>
    <w:bookmarkStart w:name="z61" w:id="54"/>
    <w:p>
      <w:pPr>
        <w:spacing w:after="0"/>
        <w:ind w:left="0"/>
        <w:jc w:val="both"/>
      </w:pPr>
      <w:r>
        <w:rPr>
          <w:rFonts w:ascii="Times New Roman"/>
          <w:b w:val="false"/>
          <w:i w:val="false"/>
          <w:color w:val="000000"/>
          <w:sz w:val="28"/>
        </w:rPr>
        <w:t>
      халықтың әлеуметтік осал топтары үшін тұрғын үй коммуналдық тұрғын үй қорын сатып алу;</w:t>
      </w:r>
    </w:p>
    <w:bookmarkEnd w:id="54"/>
    <w:bookmarkStart w:name="z62" w:id="55"/>
    <w:p>
      <w:pPr>
        <w:spacing w:after="0"/>
        <w:ind w:left="0"/>
        <w:jc w:val="both"/>
      </w:pPr>
      <w:r>
        <w:rPr>
          <w:rFonts w:ascii="Times New Roman"/>
          <w:b w:val="false"/>
          <w:i w:val="false"/>
          <w:color w:val="000000"/>
          <w:sz w:val="28"/>
        </w:rPr>
        <w:t>
      тұрғын үй-коммуналдық шаруашылық саласы бойынша іс-шаралар өткізу;</w:t>
      </w:r>
    </w:p>
    <w:bookmarkEnd w:id="55"/>
    <w:bookmarkStart w:name="z63" w:id="56"/>
    <w:p>
      <w:pPr>
        <w:spacing w:after="0"/>
        <w:ind w:left="0"/>
        <w:jc w:val="both"/>
      </w:pPr>
      <w:r>
        <w:rPr>
          <w:rFonts w:ascii="Times New Roman"/>
          <w:b w:val="false"/>
          <w:i w:val="false"/>
          <w:color w:val="000000"/>
          <w:sz w:val="28"/>
        </w:rPr>
        <w:t>
      денсаулық сақтау саласында іс-шараларды өткізу;</w:t>
      </w:r>
    </w:p>
    <w:bookmarkEnd w:id="56"/>
    <w:bookmarkStart w:name="z64" w:id="57"/>
    <w:p>
      <w:pPr>
        <w:spacing w:after="0"/>
        <w:ind w:left="0"/>
        <w:jc w:val="both"/>
      </w:pPr>
      <w:r>
        <w:rPr>
          <w:rFonts w:ascii="Times New Roman"/>
          <w:b w:val="false"/>
          <w:i w:val="false"/>
          <w:color w:val="000000"/>
          <w:sz w:val="28"/>
        </w:rPr>
        <w:t>
      мәдениет саласы бойынша іс-шаралар өткізу;</w:t>
      </w:r>
    </w:p>
    <w:bookmarkEnd w:id="57"/>
    <w:bookmarkStart w:name="z65" w:id="58"/>
    <w:p>
      <w:pPr>
        <w:spacing w:after="0"/>
        <w:ind w:left="0"/>
        <w:jc w:val="both"/>
      </w:pPr>
      <w:r>
        <w:rPr>
          <w:rFonts w:ascii="Times New Roman"/>
          <w:b w:val="false"/>
          <w:i w:val="false"/>
          <w:color w:val="000000"/>
          <w:sz w:val="28"/>
        </w:rPr>
        <w:t>
      төтенше жағдай саласы бойынша іс-шаралар өткізу;</w:t>
      </w:r>
    </w:p>
    <w:bookmarkEnd w:id="58"/>
    <w:bookmarkStart w:name="z66" w:id="59"/>
    <w:p>
      <w:pPr>
        <w:spacing w:after="0"/>
        <w:ind w:left="0"/>
        <w:jc w:val="both"/>
      </w:pPr>
      <w:r>
        <w:rPr>
          <w:rFonts w:ascii="Times New Roman"/>
          <w:b w:val="false"/>
          <w:i w:val="false"/>
          <w:color w:val="000000"/>
          <w:sz w:val="28"/>
        </w:rPr>
        <w:t>
      көлік инфрақұрылымы саласы бойынша іс-шаралар өткізу;</w:t>
      </w:r>
    </w:p>
    <w:bookmarkEnd w:id="59"/>
    <w:bookmarkStart w:name="z67" w:id="60"/>
    <w:p>
      <w:pPr>
        <w:spacing w:after="0"/>
        <w:ind w:left="0"/>
        <w:jc w:val="both"/>
      </w:pPr>
      <w:r>
        <w:rPr>
          <w:rFonts w:ascii="Times New Roman"/>
          <w:b w:val="false"/>
          <w:i w:val="false"/>
          <w:color w:val="000000"/>
          <w:sz w:val="28"/>
        </w:rPr>
        <w:t>
      Алматы агломерациясын дамыту шеңберінде іс-шаралар өткізу.</w:t>
      </w:r>
    </w:p>
    <w:bookmarkEnd w:id="60"/>
    <w:bookmarkStart w:name="z68" w:id="61"/>
    <w:p>
      <w:pPr>
        <w:spacing w:after="0"/>
        <w:ind w:left="0"/>
        <w:jc w:val="both"/>
      </w:pPr>
      <w:r>
        <w:rPr>
          <w:rFonts w:ascii="Times New Roman"/>
          <w:b w:val="false"/>
          <w:i w:val="false"/>
          <w:color w:val="000000"/>
          <w:sz w:val="28"/>
        </w:rPr>
        <w:t>
      Көрсетілген трансферттерді аудандық (облыстық маңызы бар қала) бюджеттерге бөлу Алматы облысы әкімдігінің қаулысы негізінде айқындалады.".</w:t>
      </w:r>
    </w:p>
    <w:bookmarkEnd w:id="61"/>
    <w:bookmarkStart w:name="z69" w:id="6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 </w:t>
      </w:r>
    </w:p>
    <w:bookmarkEnd w:id="62"/>
    <w:bookmarkStart w:name="z70" w:id="63"/>
    <w:p>
      <w:pPr>
        <w:spacing w:after="0"/>
        <w:ind w:left="0"/>
        <w:jc w:val="both"/>
      </w:pPr>
      <w:r>
        <w:rPr>
          <w:rFonts w:ascii="Times New Roman"/>
          <w:b w:val="false"/>
          <w:i w:val="false"/>
          <w:color w:val="000000"/>
          <w:sz w:val="28"/>
        </w:rPr>
        <w:t>
      3. Осы шешім 2024 жылғы 1 қаңтардан бастап қолданысқа енгiзiледi.</w:t>
      </w:r>
    </w:p>
    <w:bookmarkEnd w:id="6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Байғоджаев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2024 жылғы "__" _________ "Алматы облыстық мәслихатының 2023 жылғы 19 желтоқсандағы "Алматы облысының 2024-2026 жылдарға арналған облыстық бюджеті туралы" № 12-62 шешіміне өзгерістер мен толықтыру енгізу туралы" № ____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2023 жылғы 19 желтоқсандағы "Алматы облысының 2024-2026 жылдарға арналған облыстық бюджеті туралы" № 12-62 шешімімен бекітілген 1-қосымша</w:t>
            </w:r>
          </w:p>
        </w:tc>
      </w:tr>
    </w:tbl>
    <w:bookmarkStart w:name="z74" w:id="64"/>
    <w:p>
      <w:pPr>
        <w:spacing w:after="0"/>
        <w:ind w:left="0"/>
        <w:jc w:val="left"/>
      </w:pPr>
      <w:r>
        <w:rPr>
          <w:rFonts w:ascii="Times New Roman"/>
          <w:b/>
          <w:i w:val="false"/>
          <w:color w:val="000000"/>
        </w:rPr>
        <w:t xml:space="preserve"> Алматы облысының 2024 жылға арналған облыстық бюджеті</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72"/>
        <w:gridCol w:w="372"/>
        <w:gridCol w:w="372"/>
        <w:gridCol w:w="372"/>
        <w:gridCol w:w="372"/>
        <w:gridCol w:w="372"/>
        <w:gridCol w:w="372"/>
        <w:gridCol w:w="372"/>
        <w:gridCol w:w="372"/>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tblGrid>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5"/>
          <w:p>
            <w:pPr>
              <w:spacing w:after="20"/>
              <w:ind w:left="20"/>
              <w:jc w:val="both"/>
            </w:pPr>
            <w:r>
              <w:rPr>
                <w:rFonts w:ascii="Times New Roman"/>
                <w:b w:val="false"/>
                <w:i w:val="false"/>
                <w:color w:val="000000"/>
                <w:sz w:val="20"/>
              </w:rPr>
              <w:t>
 </w:t>
            </w:r>
          </w:p>
          <w:bookmarkEnd w:id="65"/>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757 973 109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129 818 261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87 595 118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10 250 860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77 344 258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40 166 354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40 166 354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iшкi салықтар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2 056 789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1 893 040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163 749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20 199 717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түсімдер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2 092 296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шоттарына орналастырғаны үшін сыйақылар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1 863 326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10 806 165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10 806 165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7 296 336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7 296 336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607 931 361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298 079 426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298 079 426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308 968 754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308 968 754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бюджеттеріне, республикалық маңызы бар қаланың, астананың бюджеттеріне берілетін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883 181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бюджеттің, республикалық маңызы бар қала, астана бюджеттерінің басқа облыстық бюджеттермен, республикалық маңызы бар қала, астана бюджеттерімен өзара қатынастары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883 181</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6"/>
          <w:p>
            <w:pPr>
              <w:spacing w:after="20"/>
              <w:ind w:left="20"/>
              <w:jc w:val="both"/>
            </w:pPr>
            <w:r>
              <w:rPr>
                <w:rFonts w:ascii="Times New Roman"/>
                <w:b w:val="false"/>
                <w:i w:val="false"/>
                <w:color w:val="000000"/>
                <w:sz w:val="20"/>
              </w:rPr>
              <w:t>
 </w:t>
            </w:r>
          </w:p>
          <w:bookmarkEnd w:id="66"/>
          <w:p>
            <w:pPr>
              <w:spacing w:after="20"/>
              <w:ind w:left="20"/>
              <w:jc w:val="both"/>
            </w:pPr>
            <w:r>
              <w:rPr>
                <w:rFonts w:ascii="Times New Roman"/>
                <w:b w:val="false"/>
                <w:i w:val="false"/>
                <w:color w:val="000000"/>
                <w:sz w:val="20"/>
              </w:rPr>
              <w:t>
Сомасы, мың теңге</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747 404 203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7 842 289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5 432 319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240 172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240 172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4 412 078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3 657 314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26 250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528 514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344 422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344 422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435 647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431 047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488 766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355 484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309 936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37 667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сатып алу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133 282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129 039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1 173 750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1 173 750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648 473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13 652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511 625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747 454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747 454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259 280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480 436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3 712 783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415 903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415 903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201 078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214 825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3 296 880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569 164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539 642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объектілерді және аумақтарды табиғи және дүлей зілзалалардан инженерлік қорғау жөнінде жұмыстар жүргізу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29 522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2 366 761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1 836 968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175 673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354 120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360 955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саласындағы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296 323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61 132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17 809 899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17 809 899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17 808 899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13 894 029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3 911 870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447 020 810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66 164 810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66 164 810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116 199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66 048 611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345 910 916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257 822 972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1 650 180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4 408 544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4 540 830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227 205 168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2 055 314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17 962 936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78 912 568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7 049 054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71 863 514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9 175 376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9 175 376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13 368 231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477 411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477 411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12 890 820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12 725 106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165 714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880 543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26 996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26 996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204 154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204 154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649 393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649 393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білім беру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1 144 816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578 008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578 008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566 808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566 808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19 551 494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19 550 494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614 439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1 881 258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2 870 332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231 388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568 232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884 078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1 367 193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10 419 174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23 578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асырап алғаны үшін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673 946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күрделі жөндеу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30 439 819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13 908 377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3 734 865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564 333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32 636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1 167 858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1 969 773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10 173 512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10 173 512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3 375 288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3 375 288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3 375 288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595 641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595 641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595 641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66 907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66 907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66 907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12 493 606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12 493 606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399 648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143 036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13 436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375 561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11 553 558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17 481 144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6 357 074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5 236 762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800 722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2 441 167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255 977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676 216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1 062 680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910 088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487 928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124 662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113 437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184 061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210 224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210 224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8 188 224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8 188 224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8 188 224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2 935 846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2 801 405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347 085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819 243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қауіпі салдарынан қиын жағдайларға тап болған тәуекелдер тобындағы адамдарға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445 520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139 526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72 733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19 855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957 443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134 441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127 415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48 638 841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жалға алынған тұрғын үй үшін азаматтардың жекелеген санаттарына төлемдер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48 538 841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5 835 144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5 835 144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42 703 697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596 192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231 522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коммунального хозяйства</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1 153 297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887 600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39 824 655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23 587 464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7 369 113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16 682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16 682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7 352 431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5 579 368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710 782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1 062 281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8 074 424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2 083 703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2 083 703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5 990 721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167 621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719 444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4 857 914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245 742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3 597 602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1 071 520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1 071 520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339 701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103 948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228 136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704 752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219 018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485 734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цифрлық технологиялар басқармасы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1 481 629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399 994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1 058 924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20 312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749 448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749 448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туризм саласында мемлекеттік саясатты іске асыру жөніндегі қызметтер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156 255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552 987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40 206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3 796 877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369 959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305 318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56 345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2 875 623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167 395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251 997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2 444 676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551 295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59 268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459 905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30 251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13 754 498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1 744 002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1 744 002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1 737 486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12 010 496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12 010 496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12 010 496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49 060 975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42 121 069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28 214 992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1 088 505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428 307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47 638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987 747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194 857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қолдан ұрықтандыратын, мал шаруашылығы өнiмi мен шикiзатын дайындайтын мемлекеттік пункттердi, ауыл шаруашылығы малын соятын алаңдарды, пестицидтердi, улы химикаттарды және олардың ыдыстарын арнайы сақтау орындарын (көмiндiлердi) ұстау және жөндеу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201 680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46 808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30 038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1 106 763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4 856 211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12 350 150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5 634 447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356 893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7 980 564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7 980 564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5 925 513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198 087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174 475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29 923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16 802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148 759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4 977 388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137 088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41 352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134 139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577 495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571 938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571 938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3 389 671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3 389 671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3 213 531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57 420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118 720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860 180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798 475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195 206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164 081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217 818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213 295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61 705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61 705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1 782 967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1 782 967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164 256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664 771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24 025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46 734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сондай-ақ агломерацияны дамыту мақсатында облыстар, республикалық маңызы бар қалалар, астана әкімдерінің өтініштері бойынша, сондай-ақ Қазақстан Республикасы Президентінің тапсырмасы бойынша ағымдағы шығыстарға арналған аудандардың (облыстық маңызы бар қалалардың) бюджеттеріне берілетін ағымдағы нысаналы трансферттер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883 181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29 593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29 593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20 873 717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20 873 717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17 583 753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289 405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7 803 433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9 482 069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3 149 201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140 098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3 000 416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140 763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135 074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21 343 378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18 441 932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18 441 932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3 825 232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4 606 771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10 009 929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2 901 446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2 901 446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243 689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1 478 900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1 178 857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27 868 634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1 185 037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1 185 037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1 185 037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11 121 962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кәсіпкерлік және индустриалдық-инновациялық даму басқармасы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8 423 586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қызметті қолдау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671 260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5 390 542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1 129 818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ағымдағы іс-шараларды іске асыру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1 011 966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2 698 376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2 698 376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15 561 635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433 066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433 066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1 964 236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1 964 236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201 579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201 579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5 464 998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5 366 969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98 029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338 842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319 377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1 067 735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1 067 735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4 890 231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4 890 231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1 200 948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1 200 948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2 140 775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2 140 775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2 140 775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2 117 547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23 228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15 829 177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15 829 177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15 829 177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8 491 816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4 544 222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46 326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1 864 876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881 937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41 160 248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49 705 009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1 960 000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1 960 000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1 960 000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кәсіпкерлік бастамашылығына жәрдемдесу үшін бюджеттік кредиттер беру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1 960 000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21 882 281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21 882 281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21 528 281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және салуға кредит беру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5 349 250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тұрғын үй сатып алуға кредит беру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16 179 031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25 862 728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22 599 000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22 599 000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17 599 000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3 263 728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3 263 728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3 263 728</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7"/>
          <w:p>
            <w:pPr>
              <w:spacing w:after="20"/>
              <w:ind w:left="20"/>
              <w:jc w:val="both"/>
            </w:pPr>
            <w:r>
              <w:rPr>
                <w:rFonts w:ascii="Times New Roman"/>
                <w:b w:val="false"/>
                <w:i w:val="false"/>
                <w:color w:val="000000"/>
                <w:sz w:val="20"/>
              </w:rPr>
              <w:t>
 </w:t>
            </w:r>
          </w:p>
          <w:bookmarkEnd w:id="67"/>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8 544 761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8 544 761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8 544 761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8 537 434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7 327</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8"/>
          <w:p>
            <w:pPr>
              <w:spacing w:after="20"/>
              <w:ind w:left="20"/>
              <w:jc w:val="both"/>
            </w:pPr>
            <w:r>
              <w:rPr>
                <w:rFonts w:ascii="Times New Roman"/>
                <w:b w:val="false"/>
                <w:i w:val="false"/>
                <w:color w:val="000000"/>
                <w:sz w:val="20"/>
              </w:rPr>
              <w:t>
 </w:t>
            </w:r>
          </w:p>
          <w:bookmarkEnd w:id="68"/>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8 141 748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8 141 748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8 141 748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8 141 748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291 557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291 557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5 300 191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5 300 191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9"/>
          <w:p>
            <w:pPr>
              <w:spacing w:after="20"/>
              <w:ind w:left="20"/>
              <w:jc w:val="both"/>
            </w:pPr>
            <w:r>
              <w:rPr>
                <w:rFonts w:ascii="Times New Roman"/>
                <w:b w:val="false"/>
                <w:i w:val="false"/>
                <w:color w:val="000000"/>
                <w:sz w:val="20"/>
              </w:rPr>
              <w:t>
 </w:t>
            </w:r>
          </w:p>
          <w:bookmarkEnd w:id="69"/>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70"/>
          <w:p>
            <w:pPr>
              <w:spacing w:after="20"/>
              <w:ind w:left="20"/>
              <w:jc w:val="both"/>
            </w:pPr>
            <w:r>
              <w:rPr>
                <w:rFonts w:ascii="Times New Roman"/>
                <w:b w:val="false"/>
                <w:i w:val="false"/>
                <w:color w:val="000000"/>
                <w:sz w:val="20"/>
              </w:rPr>
              <w:t>
 </w:t>
            </w:r>
          </w:p>
          <w:bookmarkEnd w:id="70"/>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- 38 733 090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38 733 090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49 351 009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49 351 009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21 528 281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27 822 728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911 228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911 228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911 228</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11 529 147</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11 529 147</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11 529 147</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11 529 147</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7 285 691</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4 236 129</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