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3c91" w14:textId="d1f3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облыстық мәслихатының 2017 жылғы 26 қазандағы № 24-124 "Алматы облысының қалалары мен елді мекендерінің аумақтарын абаттандырудың қағидаларын бекіту туралы" шешіміне өзгеріс енгізу туралы" Алматы облыстық мәслихатының 2022 жылғы 8 тамыздағы № 24-114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2024 жылғы 25 қыркүйектегі № 26-133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облыстық мәслихатының 2017 жылғы 26 қазандағы № 24-124 "Алматы облысының қалалары мен елді мекендерінің аумақтарын абаттандырудың қағидаларын бекіту туралы" шешіміне өзгеріс енгізу туралы" Алматы облыстық мәслихатының 2022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24-114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Байғоджаев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