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add0" w14:textId="c55a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2018 жылғы 20 ақпандағы № 27-137 "Алматы облысының қалдықтарын басқару бағдарламасын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2024 жылғы 26 сәуірдегі № 20-94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2018 жылғы 20 ақпандағы № 27-137 "Алматы облысының қалдықтарын басқару бағдарламасын бекіту туралы"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облыстық мәслихатының "Тұрғын үй-коммуналдық шаруашылығы, құрылыс, архитектура және көліктік-логистикалық инфрақұрылымды дамыту мәселелері бойынша"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