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c3b1" w14:textId="216c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жылдарға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Алматы облысы әкімдігінің 2024 жылғы 26 желтоқсандағы № 394 қаулысы</w:t>
      </w:r>
    </w:p>
    <w:p>
      <w:pPr>
        <w:spacing w:after="0"/>
        <w:ind w:left="0"/>
        <w:jc w:val="both"/>
      </w:pPr>
      <w:bookmarkStart w:name="z7" w:id="0"/>
      <w:r>
        <w:rPr>
          <w:rFonts w:ascii="Times New Roman"/>
          <w:b w:val="false"/>
          <w:i w:val="false"/>
          <w:color w:val="000000"/>
          <w:sz w:val="28"/>
        </w:rPr>
        <w:t xml:space="preserve">
      Қазақстан Республикасы Оқу-ағарту министрiнiң 2022 жылғы 27 тамыздағы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бiлiмнен кейiнгi білім беру ұйымдарына 2024-2025 жылдарға техникалық және кәсiптiк, орта бiлiмнен кейiнгi бiлiмi бар кадрларды даярлауға мемлекеттiк бiлiм беру тапсырысы орналастырылсын.</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 осы қаулыдан туындайтын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bookmarkStart w:name="z13" w:id="5"/>
    <w:p>
      <w:pPr>
        <w:spacing w:after="0"/>
        <w:ind w:left="0"/>
        <w:jc w:val="left"/>
      </w:pPr>
      <w:r>
        <w:rPr>
          <w:rFonts w:ascii="Times New Roman"/>
          <w:b/>
          <w:i w:val="false"/>
          <w:color w:val="000000"/>
        </w:rPr>
        <w:t xml:space="preserve"> 2024-2025 оқу жылына арналған техникалық және кәсіптік, орта білімнен кейінгі білім берудің білім беру бағдарламаларын жүзеге асыратын білім беру ұйымдарында техникалық және кәсіптік, орта білімнен кейінгі білімі бар кадрларды даярлауға мемлекеттік білім беру тапсырысын орналастыру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атауы, мамандық атауы,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оқудағы көпсалалы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политехниткалық колледжі" мемлекеттік коммуналыдқ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Ұзынағаш кәсіптік колледж"" мемлекеттік комуналдық қазыналық кәсіпорын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тракторсит-машинисі"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политехникалық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кәсіптік-техникалық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Ветеринарлық санитар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 "Саяхат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политехнкалық колледжі" мемлекеттік коммуналдық қазыналық кәсіпорны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 3W07161303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07150500-Дәнекерлеу 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 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аграрлы-индустриалдық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аппараттық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"Санджар Жандосов атындағы Қаскелең кәсіптік-техникалық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қызмет көрсету және тамақтандыру саласындағы инновациялық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 "Туристік агент"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қаласындағы көпсалалы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"Есептеу техникасы және ақпараттық желілер"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кәсіптік-техникалық колледжі" мемлекеттік коммуналдық қазыналық кәсіпорны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кәсіптік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 "Кондитер"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 "Сыра, алкогольсіз сусындар және спиртті ішімдіктер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 "Техник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гуманитарлық-экономикалық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мұзыка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мәдениет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"Көркемөнерпаздар халық аспаптары оркестрінің (ансамблінің)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агробизнес және менеджмент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су шаруашылығы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 "Табиғи ресурстарды қорғау және ұтымды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 "Гидротехникалық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"Техник-гидротехник"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"Талғар жоғары медициналық колледжі" мемлекеттік коммуналдық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политехникалық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4S06130103 "Бағдарламалық қамтамасыздандыруды құрастырушысы"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құқықтану" колледжі мемлекеттік емес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кәсіптік-техникалық колледжі"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гуманитарлық-техникалық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3W06120101 "Компьютерлік ақпараттық қамтамасыз ету операторы"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4S04110104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3W10410401 "Жол инспекторы"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медициналық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медициналық колледжі" жауапкершілігі шектеулі серіктестігі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медициналық колледжі" жауапкершілігі шектеулі серіктестігі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мұсылмандары діни басқармасы" республикалық ислами діни бірлестігінің "Үшқоңыр медресе колледжі" жеке мекемесі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 "Имам 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 w:id="6"/>
    <w:p>
      <w:pPr>
        <w:spacing w:after="0"/>
        <w:ind w:left="0"/>
        <w:jc w:val="both"/>
      </w:pPr>
      <w:r>
        <w:rPr>
          <w:rFonts w:ascii="Times New Roman"/>
          <w:b w:val="false"/>
          <w:i w:val="false"/>
          <w:color w:val="000000"/>
          <w:sz w:val="28"/>
        </w:rPr>
        <w:t>
      Ескертпе:</w:t>
      </w:r>
    </w:p>
    <w:bookmarkEnd w:id="6"/>
    <w:bookmarkStart w:name="z15" w:id="7"/>
    <w:p>
      <w:pPr>
        <w:spacing w:after="0"/>
        <w:ind w:left="0"/>
        <w:jc w:val="both"/>
      </w:pPr>
      <w:r>
        <w:rPr>
          <w:rFonts w:ascii="Times New Roman"/>
          <w:b w:val="false"/>
          <w:i w:val="false"/>
          <w:color w:val="000000"/>
          <w:sz w:val="28"/>
        </w:rPr>
        <w:t>
      ЖБ - жергілікті бюджет;</w:t>
      </w:r>
    </w:p>
    <w:bookmarkEnd w:id="7"/>
    <w:bookmarkStart w:name="z16" w:id="8"/>
    <w:p>
      <w:pPr>
        <w:spacing w:after="0"/>
        <w:ind w:left="0"/>
        <w:jc w:val="both"/>
      </w:pPr>
      <w:r>
        <w:rPr>
          <w:rFonts w:ascii="Times New Roman"/>
          <w:b w:val="false"/>
          <w:i w:val="false"/>
          <w:color w:val="000000"/>
          <w:sz w:val="28"/>
        </w:rPr>
        <w:t>
      ТжКБ - Техникалық және кәсіптік білім.</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