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3c12" w14:textId="de93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білім беру саласындағы коммуналдық мемлекеттік ұйымдарымен көрсетілетін қызметтерге бағаларды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4 шілдедегі № 219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облысының білім беру саласындағы коммуналдық мемлекеттік ұйымдарымен көрсетілетін қызметтерге бағалар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білім басқармасы" мемлекеттік мекемесі заңда белгіленген тәртіппен осы қаулыдан туындайтын шараларды қабылдасын.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Н. Әбдірахымға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Сұлтанғазиев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"04" шілдедегі № 219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білім беру саласындағы коммуналдық мемлекеттік ұйымдарымен көрсетілетін қызметтерге бағалар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көрсетілетін қызмет құны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сынып – 20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 классы – 38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 классы – 44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классы – 40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аспаптар оркестрі, дәстүрлі ән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сынып -16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–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– 28 академиялық сағат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– 40 академиялық сағат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классы – 40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 – 40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класс – 32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классы- 32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Симфониялық, үрлемелі оркестрлердің аспаптары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сынып -16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классы –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– 28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 – 40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 – 40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 - 40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классы – 32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классы – 32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сыныбы (Ән айту, жеке ән айту,академиялық ән айту, эстрадалық вокал, эстрадалық-джаз әні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сыныбы -16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– 28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– 32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 классы – 44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классы – 36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Көркемөнер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сынып – 24 академических часа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классы – 52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клас – 56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бағдар беру сыныбы –52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сынып - 28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– 38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– 38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классы – 42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бағдар беру сыныбы – 26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өнері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сынып -16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– 34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2,3,5,6,7 классы – 42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 – 46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классы – 42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 өнері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сынып -24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– 40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 классы – 48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бағдар беру сыныбы – 32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Киімді көркемдік үлгілеу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сынып -16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– 48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 классы – 56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бағдар беру сыныбы – 40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Керамика,Қыш өнері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сынып -16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классы – 56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бағдар беру сыныбы – 40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Нәзік тігін және тамбур кестесі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сынып -16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1,2,3,4 классы – 56 академиялық сағат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бағдар беру сыныбы – 40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өнер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сынып -16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классы – 56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бағдар беру сыныбы – 40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тоқу және киіз өнері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сынып -16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классы – 56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бағдар беру сыныбы – 40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көркем өңдеу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сынып -32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классы – 56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бағдар беру сыныбы – 40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 көркем өңдеу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сынып -16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классы – 52 академиялық сағат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классы – 56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бағдар беру сыныбы – 40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конкурстар, фестивальдар өткізу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 (1 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конкурстар, фестивальдар өткізу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ансамбльдер, хор және оркестр ұжымдары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уақытында репетиторлық (барлық пәндер бойынша)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Астрономиялық сағат/40 минут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мен көркемөнер жабдықтарын жалға алу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Құралдарды, костюмдерді амортизациялау, мектеп балаларына арналған құралдарды жалға алу, құралдарды баптау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Семинарлар, конференциялар, шебер-сабақтар, концерттер өткізу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музыка, дыбыстық техника негіздері, аранжировка, цифрлық-аналогтық станциялар бойынша курстар өткізу, цифрлық-аналогтық бағдарламаларда жұмыс істеудің негізгі принциптерін үйрену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Ақындық,Шешендік өнер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- 24 академиялық сағат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- 28 академиялық сағат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- 40 академиялық сағат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 - 40 академиялық сағат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сыныбы(хормен ән айту, актҰрлік шеберлік,)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сынып -18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кластары – 30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 – 34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 – 40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5,6,7 классы – 44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 – 38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 – 34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"Арнай сынып" (хорда ән айту) пәні бойынша концертмейстерлік сағаттар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16-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"Таңдау пәні" пәні бойынша сабақтарды өткізуге арналған концертмейстерлік сағаттар 1 айға 4-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Хорлардың жиынтық дайындықтарын өткізуге арналған концертмейстерлік сағаттар 1 айға 2-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Хорлардың жиынтық дайындықтарын өткізуге арналған педагогикалық сағаттар 1 айға 2-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сыныптары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класс-16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классы – 24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классы – 32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 классы – 40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 – 36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 – 32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"Аспап" пәні бойынша концертмейстерлік сағаттар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4-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"Таңдау пәні" пәні бойынша концертмейстерлік сағаттар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айға 4-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"Оркестрлік дирижерлеудің негіздері" пәні бойынша концертмейстерлік сағаттар 1 айға 4-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сыныбы 8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– 24 академических часа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– 36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– 40 академиялық сағат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 классы – 48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"Аспап" пәні бойынша концертмейстерлік сағаттары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4-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"Таңдау пәні" бойынша концертмейстерлік сағаттар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4-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Хорлардың, оркестрлердің және ансамбльдердің жиынтық дайындықтарын өткізуге арналған концертмейстерлік сағаттар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4- академиялық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сыныбы – 16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– 34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2,3,5,6,7 сыныптар – 42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4,8,9-сыныптар – 46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театры бөлімі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сыныбы – 26 академ/сағат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– 42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2,3,4-сыныптар – 50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бағдар беру сабағы – 34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шығармашылық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билері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 билері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билер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би /спорттық гимнастика, черлидинг және т. б./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билер / брейк-данс, хип-хоп, көше билері және т. б./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1-ші оқыту жылы- айына 16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халық әндерін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Аспаптарда ойнауды үйрену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Гитарада ойнауды үйрену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халық аспаптарында ойнауды үйрету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ойнауды үйрену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академ/сағат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ән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академ/сағат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2.3 оқу жылы – айына 24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 ән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академ/сағат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академ/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шығармашылық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Шоу-театр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 театры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театр және мюзикл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актер театры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шеберлік мектебі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1-ші оқыту жылы- айына 16 академиялық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 және театр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Ақындар мектебі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1-ші оқыту жылы- айына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оқу жылы – айына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бейнелеу өнері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тоқу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 тоқу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Қағаздан бұйымдар жасау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 ою және күйдіру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Киімді модельдеу және жобалау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тігу, тоқу /балалар, ересектер тобы/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Жаңашыл ою-өрнек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өнер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өнер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 қолдар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және цирк өнері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өнері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сауық, жүргізушілер мектебі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пародист, сиқыршы, иллюзионист мектебі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шығармашылық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және 3 D-анимация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фильмі және тележурналист студиясы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Фотокомпозиция негіздері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 және бағдарламалау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 бағыт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Тәлімгерлер мектебі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білімі, тілдерді зерттеу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Шешендік өнер студиясы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корреспондент мектебі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шаштараз" мектебі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2.3 оқу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Мастер-класстарды, семинарларды, конференцияларды,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ұйымдастыру және өткізу бойынша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Ақпараттық, ағартушылық, шығармашылық және ғылыми-практикалық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іс-шаралар, байқаулар, фестивальдар өткізу үшін концерт залын ұсыну жөніндегі қызметтер.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Астрономиялық сағат / 60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"Жазғы шығармашылық мектебі" күндізгі балалар лагері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/10 күндік маусым/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Театралдық-цирктік қойылымдар, спектакльдер, шоу-бағдарламалар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 қойылымы бар жаңа жылдық ертеңгіліктер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Ұлттық, карнавалдық, театрлық, киім-кешек, аяқ-киім және оларға керек-жарақтарды жалға беру жөніндегі қызметтер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мекемелері мен қосымша білім беру ұйымдарының педагог қызметкерлерінің біліктілігін арттыруға бағытталған нұсқаулық-әдістемелік жұмысты жүзеге асыру жөніндегі қызметтер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Астрономиялық сағат / 60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Сценарий, әдістемелік ұсыныстар жасау жөніндегі қызметтер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Сахнаны мерекелік іс-шараларға сай дайындау жөніндегі қызметтер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концерттер өткізу жөніндегі қызметтер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60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Тренингтер, мастер-кластар, түрлі деңгейдегі конференциялар, әртүрлі деңгейдегі семинарлар өткізу жөніндегі қызметтер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60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 /жеке оқыту/ - айына 8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 /топтық оқыту/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оқыту жылы – айына 16 академиялық сағат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 оқыту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/топтық оқыту/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оқыту жылы – айына 16 академиялық сағат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 оқыту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 /жеке оқыту/ – айына 8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Қолданбалы- сәндік өнер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Бисермен тоқу - айына 20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даярлау бойынша қызмет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 және дизайн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оқыту жылы – айына 16 академиялық сағат.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2,3,4,5 оқыту жылы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 моделдеу –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-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фильмі және тележурналистика студиясы -айына 24 академиялық сағат.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курстар мен циклдарда қосымша оқыту жөніндегі қызмет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Репетиторлық бойынша қызмет көрсету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денсаулығын сақтауға және нығайтуға арналған қосымша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бағдарламалар бойынша қызмет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- айына 24 академиялық сағат.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 күрес- айына 24 академиялық сағат.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Дзюдо- айына 24 академиялық сағат.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теннисі-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Тоғызқұмалақ-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Футбол- айына 24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Туризм:"Қазақстанның тарихи-мәдени мұражайлары бойынша" экскурсия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шығу (топта 20 адамнан кем емес), жорық нысанына байланысты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демалыстарды ұйымдастыру жөніндегі қызмет көрсету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мерзімдік үйірмелер: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Вокал- айына 16 академиялық сағат.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Домбыра- айына 16 академиялық сағат.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Футбол- айына 16 академиялық сағат.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теннисі- айына 16 академиялық сағат.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 және дизайн- айына 16 академиялық сағат.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Сурет- 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қызмет көрсету-12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 және 18 жастан асқан тұлғаларды түрлі өнерге баулу, саз аспаптарында ойнауды үйрету-айына 16 академиялық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базасында оқыту-әдістемелік шараларды (семинарлар, курстар, тренингтер және т.б.)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40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адамға 80 сағат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Педагог-ұйымдастырушыларға, тәлімгерлер мектебі –1 адамға айына 12 сағат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 / 40 минут/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қызметтер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конкурстар, фестивальдар өткізу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 (1 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конкурстар, фестивальдар өткізу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ансамбльдер, хор және оркестр ұжымдары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уақытында репетиторлық (барлық пәндер бойынша)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Астрономиялық сағат/40 минут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Құралдарды, костюмдерді амортизациялау, мектеп балаларына арналған құралдарды жалға алу, құралдарды баптау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Семинарлар, конференциялар, шебер-сабақтар, концерттер өткізу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 үйірмесі (топтық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–ші оқыту жылы – айына 16 сағат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оқыту жылы- айына 24 сағат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оқыту жылы- айына 24 сағат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оқыту жылы –айына 24 сағат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(жеке)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– 8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Сырнай (жеке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– 8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вокал (жеке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– 8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вокал үйірмесі (топтық)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 – айына 16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2,3,4-ші оқыту жылы– айына 24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ән (жеке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– 8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 (жеке 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– 8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үйірмесі (топтық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 – айына 16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2,3,4-ші оқыту жылы– айына 24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үйірмесі (топтық)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 – айына 16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2,3,4-ші оқыту жылы– айына 24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үйірмесі (топтық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 – айына 16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2,3,4-ші оқыту жылы– айына 24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 үйірмесі (топтық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1-ші оқыту жылы – айына 16 академиялық сағат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2-3-4-ші оқыту жылы – 24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үйірмесі (топтық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 – айына 16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2,3,4-ші оқыту жылы– айына 24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технология үйірмесі (топтық)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 – айына 16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2,3,4-ші оқыту жылы– айына 24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тілші үйірмесі (топтық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 – айына 16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2,3,4-ші оқыту жылы– айына 24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 үйірмесі (топтық оқыту)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1-ші оқыту жылы – айына 16 академиялық сағат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2,3,4-ші оқыту жылы– айына 24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үйірмесі (топтық)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1-ші оқыту жылы – айына 16 академиялық сағат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2,3,4-ші оқыту жылы– айына 24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үйірмесі (топтық)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1-ші оқыту жылы – айына16 академиялық сағат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2,3,4-ші оқыту жылы– айына 24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Шахмат\ Тоғызқұмалақ үйірмесі (топтық)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1-ші оқыту жылы – айына 16 академиялық сағат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2,3,4-ші оқыту жылы– айына 24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 үйірмесі (топтық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 – айына 16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2,3,4-ші оқыту жылы– айына 24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үйірмесі (топтық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оқыту жылы – айына 16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2-3-4-ші оқыту жылы –айына 24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ісі негіздері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сынып – 20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сынып – 16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сынып – 20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сынып – 16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Автослесарь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сынып – 20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сынып – 16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сынып – 20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сынып – 16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сынып – 24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сынып – 20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сынып – 16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 сыныптары – 48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бағдар беру сыныбы – 32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сыныптары – 56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бағдар беру сыныбы – 40 академиялық сағат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уақытында репетиторлық (барлық пәндер бойынша)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Астрономиялық сағ/40 минут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Семинарлар,конференциялар,мастер-кластар,концерттер өткізу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 бойынша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Хатшы-референт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сынып – 20 академиялық сағат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сағ/40 минут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сынып – 16 академиялық сағат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сағ/40 минут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уақытында репетиторлық (барлық пәндер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Астрономиялық сағ/40 минут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Семинарлар, конференциялар, мастер-кластар, концерттер өткізу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 бойынша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педагогикалық бағыт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пәндерді оқыту 1-ші оқыту жылы – 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пәндерді оқыту 2-ші оқыту жылы – 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мен 18 жастан асқан адамдарды өнердің әртүрлі түрлеріне оқыту - 1-ші оқыту жылы – 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мен 18 жастан асқан адамдарды өнердің әртүрлі түрлеріне оқыту – 2-ші оқыту жылы – 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Репетиторлық - 1-ші оқыту жылы – 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Репетиторлық - 2-ші оқыту жылы – 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мектептердің барлық пәндері бойынша қосымша сабақтар - 1-ші оқыту жылы – 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мектептердің барлық пәндері бойынша қосымша сабақтар – 2-ші оқыту жылы – 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оқытушыларға әдістемелік кеңес беру - 1-ші оқыту жылы – 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мен оқытушыларға әдістемелік кеңес беру – 2-ші оқыту жылы – 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 – эстетикалық шығармашылықты дамыту" бағыты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эстетикалық білім беру-1-ші оқыту жылы-айына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эстетикалық білім беру-2-ші оқыту жылы-айына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ісі – 1-ші оқыту жылы – 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ісі – 2-ші оқыту жылы – 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бұйымдар мен жиһаз жасау шебері–1-ші оқыту жылы–айына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бұйымдар мен жиһаз жасау шебері – 2-ші оқыту жылы – 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"Ғылыми – техникалық" бағыт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Автодело "В" категория – 1-ші оқыту жылы – 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Автодело "В" категория – 2-ші оқыту жылы – 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Автодело "ВС1" категория –1-ші оқыту жылы-айына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Автодело "ВС1" категория-2-ші оқыту жылы-айына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– 1-ші оқыту жылы – 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– 2-ші оқыту жылы – 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ЭЕМ операторы – 1-ші оқыту жылы – 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ЭЕМ операторы – 2-ші оқыту жылы – 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IT-маман – 1-ші оқыту жылы – 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IT-маман – 2-ші оқыту жылы – 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 шебері– 1-ші оқыту жылы – айына 16 академиялық сағат.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 шебері– 2-ші оқыту жылы – 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токарь-фрезерлеуші – 1-ші оқыту жылы – айына 16 академиялық сағат.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токарь-фрезерлеуші – 2-ші оқыту жылы – айына 24 академиялық сағат.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газ-электрмен дәнекерлеуші-1-ші оқыту жылы-айына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газ-электрмен дәнекерлеуші -2-ші оқыту жылы-айына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тракторшы-механизатор – 1-ші оқыту жылы – 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тракторшы-механизатор – 2-ші оқыту жылы – 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"Экономикалық – биологиялық" бағыт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іс – 1-ші оқыту жылы – 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іс – 2-ші оқыту жылы – 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"Кәсіби" бағыт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 – 1-ші оқыту жылы – 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 – 2-ші оқыту жылы – 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– 1-ші оқыту жылы – 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– 2-ші оқыту жылы – 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профильді шаштараз – 1-ші оқыту жылы – 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профильді шаштараз – 2-ші оқыту жылы – 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базасында оқу-әдістемелік іс-шараларды (семинарлар, тренингтер, курстар және т. б.) ұйымдастыру және өткізу - 1-ші оқыту жылы – айына 16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базасында оқу-әдістемелік іс-шараларды (семинарлар, тренингтер, курстар және т. б.) ұйымдастыру және өткізу - 2-ші оқыту жылы – айына 24 академиялық сағат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сағат /40 минут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АЕК – Айлық есептік көрсеткіш.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