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8674" w14:textId="3e78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2023-2024 жылдарға техникалық және кәсіптік, орта білімнен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Алматы облысы әкімдігінің 2024 жылғы 19 сәуірдегі № 151 қаулысы</w:t>
      </w:r>
    </w:p>
    <w:p>
      <w:pPr>
        <w:spacing w:after="0"/>
        <w:ind w:left="0"/>
        <w:jc w:val="both"/>
      </w:pPr>
      <w:bookmarkStart w:name="z7" w:id="0"/>
      <w:r>
        <w:rPr>
          <w:rFonts w:ascii="Times New Roman"/>
          <w:b w:val="false"/>
          <w:i w:val="false"/>
          <w:color w:val="000000"/>
          <w:sz w:val="28"/>
        </w:rPr>
        <w:t xml:space="preserve">
      Қазақстан Республикасы Оқу-ағарту министрiнiң 2022 жылғы 27 тамыздағы </w:t>
      </w:r>
      <w:r>
        <w:rPr>
          <w:rFonts w:ascii="Times New Roman"/>
          <w:b w:val="false"/>
          <w:i w:val="false"/>
          <w:color w:val="000000"/>
          <w:sz w:val="28"/>
        </w:rPr>
        <w:t>№ 381</w:t>
      </w:r>
      <w:r>
        <w:rPr>
          <w:rFonts w:ascii="Times New Roman"/>
          <w:b w:val="false"/>
          <w:i w:val="false"/>
          <w:color w:val="000000"/>
          <w:sz w:val="28"/>
        </w:rPr>
        <w:t xml:space="preserve"> бұйрығымен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техникалық және кәсіптік, орта бiлiмнен кейiнгi білім беру ұйымдарына 2023-2024 жылдарға техникалық және кәсiптiк, орта бiлiмнен кейiнгi бiлiмi бар кадрларды даярлауға мемлекеттiк бiлiм беру тапсырысы орналастырылсын. </w:t>
      </w:r>
    </w:p>
    <w:bookmarkEnd w:id="1"/>
    <w:bookmarkStart w:name="z9" w:id="2"/>
    <w:p>
      <w:pPr>
        <w:spacing w:after="0"/>
        <w:ind w:left="0"/>
        <w:jc w:val="both"/>
      </w:pPr>
      <w:r>
        <w:rPr>
          <w:rFonts w:ascii="Times New Roman"/>
          <w:b w:val="false"/>
          <w:i w:val="false"/>
          <w:color w:val="000000"/>
          <w:sz w:val="28"/>
        </w:rPr>
        <w:t>
      2. "Алматы облысының білім басқармасы" мемлекеттік мекемесі Қазақстан Республикасының заңнамасында белгіленген тәртіппен осы қаулыдан туындайтын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"19" сәуірдегі №151 қаулысына қосымша</w:t>
            </w:r>
          </w:p>
        </w:tc>
      </w:tr>
    </w:tbl>
    <w:bookmarkStart w:name="z14" w:id="5"/>
    <w:p>
      <w:pPr>
        <w:spacing w:after="0"/>
        <w:ind w:left="0"/>
        <w:jc w:val="left"/>
      </w:pPr>
      <w:r>
        <w:rPr>
          <w:rFonts w:ascii="Times New Roman"/>
          <w:b/>
          <w:i w:val="false"/>
          <w:color w:val="000000"/>
        </w:rPr>
        <w:t xml:space="preserve"> 2023-2024 оқу жылына арналған техникалық және кәсіптік, орта білімнен кейінгі білім берудің білім беру бағдарламаларын жүзеге асыратын білім беру ұйымдарында техникалық және кәсіптік, орта білімнен кейінгі білімі бар кадрларды даярлауға мемлекеттік білім беру тапсырысын орналастыру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кодтар, мамандықтар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біліктілігі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сыныптан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сыныптан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оқудағы көпсалалы колледжі" мемлекеттік коммуналдық қазыналық кәсіпорны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политехниткалық колледжі" мемлекеттік коммуналыдқ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Ұзынағаш кәсіптік колледж" мемлекеттік комуналдық қазыналық кәсіпорын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p>
          <w:bookmarkEnd w:id="6"/>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"Шелекский политехникалық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тракторсст-машинисі"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кәсіптік-техникалық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политехнкалық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аграрлы-индустриалдық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"Санджар Жандосов атындағы Қаскелең кәсіптік-техникалық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қызмет көрсету және тамақтандыру саласындағы инновациялық колледжі" мемлекеттік коммуналдық қазыналық кәсіпорны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3W10130101 "Әкімші"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қаласындағы көпсалалы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кәсіптік-техникалық колледжі" мемлекеттік коммуналдық қазыналық кәсіпорны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тракторсит-машинисі"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3W08210102 "Орманшы"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кәсіптік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3W07210302 "Кондитер"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кондитерлік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4S07210305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 "Сыра, алкогольсіз сусындар және спиртті ішімдіктер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3W07210602 "Сыра өндіру жөніндегі оператор"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гуманитарлық-экономикалық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"Музыкалық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"Мектепке дейінгі, бастауыш және негізгі орта білім берудің мұзыка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"Қазақ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мәдениет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 "Көркемөнерпаздар халық аспаптары оркестрінің (ансамблінің)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"Кітапханашы"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агробизнес және менеджмент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"Тағам өндірісінің технологиясы"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3W07211301 "Тамақтандыру кәсіпорындарының өнімдерін дайындау, мұздату және регенерациялау жабдықтарының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"Техник-жерге орналастырушы"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 су шаруашылығы колледжі" мемлекеттік коммуналдық қазыналық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 "Табиғи ресурстарды қорғау және ұтымды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4S07310302 "Техник-жерге орналастырушы"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 "Гидротехникалық құрылыс"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4S07320501 "Техник-гидротехник"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"Талғар жоғары медициналық колледжі" мемлекеттік коммуналдық кәсіпорны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тәжірибедегі медбике"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Политехникалық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құқықтану" колледжі мемлекеттік емес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кәсіптік-техникалық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гуманитарлық-техникалық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"Есептеу техникасы және ақпараттық желілер"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"Жол қозғалысын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 "Жол инспекоры"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медициналық колледжі" мекемесі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тәжірибедегі медбике"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медициналық колледжі" жауапкершілігі шектеулі серіктестігі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тәжірибедегі медбике"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медициналық колледжі" жауапкершілігі шектеулі серіктестігі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тәжірибедегі медбике"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Гуманитарлық-Техникалық Колледжі"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"Үшқоңыр медресе колледжі" жеке мекемесі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 "Ислам хатиб"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"Исламтану"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 "Ұстаз"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