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12f7" w14:textId="4aa1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2024 жылғы 1 қазандағы № 821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"Әділет органдары туралы"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Әділет министрлігінің орталық аппаратының "Б" корпусының мемлекеттік әкімшілік лауазымдарына қойылатын біліктілік талаптарын бекіту туралы" Қазақстан Республикасы Әділет министрінің 2014 жылғы 28 қазандағы № 1114 бұйрығына толықтыру мен өзгеріс енгізу туралы" Қазақстан Республикасы Әділет министрінің 2015 жылғы 23 сәуірдегі № 227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Әділет министрлігінің орталық аппаратының "Б" корпусының мемлекеттік әкімшілік лауазымдарына қойылатын біліктілік талаптарын бекіту туралы" Қазақстан Республикасы Әділет министрінің 2014 жылғы 28 қазандағы № 1114 бұйрығына толықтыру мен өзгеріс енгізу туралы" Қазақстан Республикасы Әділет министрінің 2015 жылғы 17 шілдедегі № 401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 Есқараев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