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b313" w14:textId="124b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Ақтоғай ауылдық округі Ақтоғай ауылы аумағында қауымдық сервитут белгілеу туралы</w:t>
      </w:r>
    </w:p>
    <w:p>
      <w:pPr>
        <w:spacing w:after="0"/>
        <w:ind w:left="0"/>
        <w:jc w:val="both"/>
      </w:pPr>
      <w:r>
        <w:rPr>
          <w:rFonts w:ascii="Times New Roman"/>
          <w:b w:val="false"/>
          <w:i w:val="false"/>
          <w:color w:val="000000"/>
          <w:sz w:val="28"/>
        </w:rPr>
        <w:t>Павлодар облысы Ақтоғай ауданы Ақтоғай ауылдық округі әкімінің 2024 жылғы 27 маусымдағы № 7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Республикасының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Ақтоғай ауылдық округінің әкімі ШЕШТІ:</w:t>
      </w:r>
    </w:p>
    <w:bookmarkEnd w:id="0"/>
    <w:bookmarkStart w:name="z2" w:id="1"/>
    <w:p>
      <w:pPr>
        <w:spacing w:after="0"/>
        <w:ind w:left="0"/>
        <w:jc w:val="both"/>
      </w:pPr>
      <w:r>
        <w:rPr>
          <w:rFonts w:ascii="Times New Roman"/>
          <w:b w:val="false"/>
          <w:i w:val="false"/>
          <w:color w:val="000000"/>
          <w:sz w:val="28"/>
        </w:rPr>
        <w:t>
      1. "Казақтелеком" акционерлік қоғамына телефон (кабель) канализациясының құбыр желісін жүргізу және пайдалану үшін Павлодар облысы Ақтоғай ауданы Ақтоғай ауылдық округі Ақтоғай ауылының аумағында орналасқан жалпы алаңы 0,0115 га жер пайдаланушылардан жер учаскелері алынбай қауымдық сервитут 12 (он екі) жыл белгіленсін.</w:t>
      </w:r>
    </w:p>
    <w:bookmarkEnd w:id="1"/>
    <w:bookmarkStart w:name="z3" w:id="2"/>
    <w:p>
      <w:pPr>
        <w:spacing w:after="0"/>
        <w:ind w:left="0"/>
        <w:jc w:val="both"/>
      </w:pPr>
      <w:r>
        <w:rPr>
          <w:rFonts w:ascii="Times New Roman"/>
          <w:b w:val="false"/>
          <w:i w:val="false"/>
          <w:color w:val="000000"/>
          <w:sz w:val="28"/>
        </w:rPr>
        <w:t>
      2. Қазақтелеком" акционерлік қоғамына (келісім бойынша) жұмыс аяқталғаннан кейін жер учаскесін нысаналы мақсаты бойынша одан әрі пайдалануға жарамды күйге келтірсін.</w:t>
      </w:r>
    </w:p>
    <w:bookmarkEnd w:id="2"/>
    <w:bookmarkStart w:name="z4" w:id="3"/>
    <w:p>
      <w:pPr>
        <w:spacing w:after="0"/>
        <w:ind w:left="0"/>
        <w:jc w:val="both"/>
      </w:pPr>
      <w:r>
        <w:rPr>
          <w:rFonts w:ascii="Times New Roman"/>
          <w:b w:val="false"/>
          <w:i w:val="false"/>
          <w:color w:val="000000"/>
          <w:sz w:val="28"/>
        </w:rPr>
        <w:t>
      3. "Ақтоғай ауданы Ақтоғай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ресми жарияланған кейін осы шешімді Ақтоғай ауданы Ақтоғай ауылдық округі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ауданы Ақтоғай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Пстебаев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