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2cf7" w14:textId="4002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Шалқар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482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Шалқар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- 56737,1 мың теңге, оның ішінде:</w:t>
      </w:r>
    </w:p>
    <w:p>
      <w:pPr>
        <w:spacing w:after="0"/>
        <w:ind w:left="0"/>
        <w:jc w:val="both"/>
      </w:pPr>
      <w:r>
        <w:rPr>
          <w:rFonts w:ascii="Times New Roman"/>
          <w:b w:val="false"/>
          <w:i w:val="false"/>
          <w:color w:val="000000"/>
          <w:sz w:val="28"/>
        </w:rPr>
        <w:t>
      салықтық түсімдер – 5381,8 мың теңге;</w:t>
      </w:r>
    </w:p>
    <w:p>
      <w:pPr>
        <w:spacing w:after="0"/>
        <w:ind w:left="0"/>
        <w:jc w:val="both"/>
      </w:pPr>
      <w:r>
        <w:rPr>
          <w:rFonts w:ascii="Times New Roman"/>
          <w:b w:val="false"/>
          <w:i w:val="false"/>
          <w:color w:val="000000"/>
          <w:sz w:val="28"/>
        </w:rPr>
        <w:t>
      салықтық емес түсімдер – 52,6</w:t>
      </w:r>
    </w:p>
    <w:p>
      <w:pPr>
        <w:spacing w:after="0"/>
        <w:ind w:left="0"/>
        <w:jc w:val="both"/>
      </w:pPr>
      <w:r>
        <w:rPr>
          <w:rFonts w:ascii="Times New Roman"/>
          <w:b w:val="false"/>
          <w:i w:val="false"/>
          <w:color w:val="000000"/>
          <w:sz w:val="28"/>
        </w:rPr>
        <w:t>
      трансферттердің түсімдері – 51302,7 мың теңге;</w:t>
      </w:r>
    </w:p>
    <w:p>
      <w:pPr>
        <w:spacing w:after="0"/>
        <w:ind w:left="0"/>
        <w:jc w:val="both"/>
      </w:pPr>
      <w:r>
        <w:rPr>
          <w:rFonts w:ascii="Times New Roman"/>
          <w:b w:val="false"/>
          <w:i w:val="false"/>
          <w:color w:val="000000"/>
          <w:sz w:val="28"/>
        </w:rPr>
        <w:t>
      2) шығындар – 57151,3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414,2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482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51239,7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Шалқар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482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Шалқар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Шалқар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482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Шалқар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