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6b54" w14:textId="76c6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Кішіқұм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383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Бюджет кодексінің 85-бабының </w:t>
      </w:r>
      <w:r>
        <w:rPr>
          <w:rFonts w:ascii="Times New Roman"/>
          <w:b w:val="false"/>
          <w:i w:val="false"/>
          <w:color w:val="000000"/>
          <w:sz w:val="28"/>
        </w:rPr>
        <w:t>2-тармағына</w:t>
      </w:r>
      <w:r>
        <w:rPr>
          <w:rFonts w:ascii="Times New Roman"/>
          <w:b w:val="false"/>
          <w:i w:val="false"/>
          <w:color w:val="000000"/>
          <w:sz w:val="28"/>
        </w:rPr>
        <w:t xml:space="preserve">, 91-бабының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18.07.2025 </w:t>
      </w:r>
      <w:r>
        <w:rPr>
          <w:rFonts w:ascii="Times New Roman"/>
          <w:b w:val="false"/>
          <w:i w:val="false"/>
          <w:color w:val="000000"/>
          <w:sz w:val="28"/>
        </w:rPr>
        <w:t>№ 478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2025-2027 жылдарға арналған Кішіқұм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80918,2 мың теңге, оның ішінде:</w:t>
      </w:r>
    </w:p>
    <w:p>
      <w:pPr>
        <w:spacing w:after="0"/>
        <w:ind w:left="0"/>
        <w:jc w:val="both"/>
      </w:pPr>
      <w:r>
        <w:rPr>
          <w:rFonts w:ascii="Times New Roman"/>
          <w:b w:val="false"/>
          <w:i w:val="false"/>
          <w:color w:val="000000"/>
          <w:sz w:val="28"/>
        </w:rPr>
        <w:t>
      салықтық түсімдер – 21320,2 мың теңге;</w:t>
      </w:r>
    </w:p>
    <w:p>
      <w:pPr>
        <w:spacing w:after="0"/>
        <w:ind w:left="0"/>
        <w:jc w:val="both"/>
      </w:pPr>
      <w:r>
        <w:rPr>
          <w:rFonts w:ascii="Times New Roman"/>
          <w:b w:val="false"/>
          <w:i w:val="false"/>
          <w:color w:val="000000"/>
          <w:sz w:val="28"/>
        </w:rPr>
        <w:t>
      негізгі капиталды сатудан түсетін түсімдер – 300,0 мың теңге;</w:t>
      </w:r>
    </w:p>
    <w:p>
      <w:pPr>
        <w:spacing w:after="0"/>
        <w:ind w:left="0"/>
        <w:jc w:val="both"/>
      </w:pPr>
      <w:r>
        <w:rPr>
          <w:rFonts w:ascii="Times New Roman"/>
          <w:b w:val="false"/>
          <w:i w:val="false"/>
          <w:color w:val="000000"/>
          <w:sz w:val="28"/>
        </w:rPr>
        <w:t>
      трансферттердің түсімдері – 59298,0 мың теңге;</w:t>
      </w:r>
    </w:p>
    <w:p>
      <w:pPr>
        <w:spacing w:after="0"/>
        <w:ind w:left="0"/>
        <w:jc w:val="both"/>
      </w:pPr>
      <w:r>
        <w:rPr>
          <w:rFonts w:ascii="Times New Roman"/>
          <w:b w:val="false"/>
          <w:i w:val="false"/>
          <w:color w:val="000000"/>
          <w:sz w:val="28"/>
        </w:rPr>
        <w:t>
      2) шығындар – 81117,0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-198,8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198,8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198,8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18.07.2025 </w:t>
      </w:r>
      <w:r>
        <w:rPr>
          <w:rFonts w:ascii="Times New Roman"/>
          <w:b w:val="false"/>
          <w:i w:val="false"/>
          <w:color w:val="000000"/>
          <w:sz w:val="28"/>
        </w:rPr>
        <w:t>№ 478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47,0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2025 жылға арналған ауылдық округ бюджетіне аудандық бюджеттен 59251,0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Кішіқұм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18.07.2025 </w:t>
      </w:r>
      <w:r>
        <w:rPr>
          <w:rFonts w:ascii="Times New Roman"/>
          <w:b w:val="false"/>
          <w:i w:val="false"/>
          <w:color w:val="000000"/>
          <w:sz w:val="28"/>
        </w:rPr>
        <w:t>№ 478</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Кішіқұм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Кішіқұм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18.07.2025 </w:t>
      </w:r>
      <w:r>
        <w:rPr>
          <w:rFonts w:ascii="Times New Roman"/>
          <w:b w:val="false"/>
          <w:i w:val="false"/>
          <w:color w:val="ff0000"/>
          <w:sz w:val="28"/>
        </w:rPr>
        <w:t>№ 478</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Кішіқұм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