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ac2b" w14:textId="84ca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Есет Көтібарұлы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476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Есет Көтібарұлы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- 59322,3 мың теңге, оның ішінде:</w:t>
      </w:r>
    </w:p>
    <w:p>
      <w:pPr>
        <w:spacing w:after="0"/>
        <w:ind w:left="0"/>
        <w:jc w:val="both"/>
      </w:pPr>
      <w:r>
        <w:rPr>
          <w:rFonts w:ascii="Times New Roman"/>
          <w:b w:val="false"/>
          <w:i w:val="false"/>
          <w:color w:val="000000"/>
          <w:sz w:val="28"/>
        </w:rPr>
        <w:t>
      салықтық түсімдер – 6164,5 мың теңге;</w:t>
      </w:r>
    </w:p>
    <w:p>
      <w:pPr>
        <w:spacing w:after="0"/>
        <w:ind w:left="0"/>
        <w:jc w:val="both"/>
      </w:pPr>
      <w:r>
        <w:rPr>
          <w:rFonts w:ascii="Times New Roman"/>
          <w:b w:val="false"/>
          <w:i w:val="false"/>
          <w:color w:val="000000"/>
          <w:sz w:val="28"/>
        </w:rPr>
        <w:t>
      трансферттердің түсімдері – 53157,8 мың теңге;</w:t>
      </w:r>
    </w:p>
    <w:p>
      <w:pPr>
        <w:spacing w:after="0"/>
        <w:ind w:left="0"/>
        <w:jc w:val="both"/>
      </w:pPr>
      <w:r>
        <w:rPr>
          <w:rFonts w:ascii="Times New Roman"/>
          <w:b w:val="false"/>
          <w:i w:val="false"/>
          <w:color w:val="000000"/>
          <w:sz w:val="28"/>
        </w:rPr>
        <w:t>
      2) шығындар – 60011,3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689,0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53082,8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Есет Көтібарұлы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Есет Көтібарұлы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381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