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0fd9" w14:textId="c560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Бозой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380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Ескерту.Кіріспе жаңа редакцияда - Ақтөбе облысы Шалқар аудандық мәслихатының 18.07.2025 </w:t>
      </w:r>
      <w:r>
        <w:rPr>
          <w:rFonts w:ascii="Times New Roman"/>
          <w:b w:val="false"/>
          <w:i w:val="false"/>
          <w:color w:val="000000"/>
          <w:sz w:val="28"/>
        </w:rPr>
        <w:t>№ 475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Бозой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58292,0 мың теңге, оның ішінде:</w:t>
      </w:r>
    </w:p>
    <w:p>
      <w:pPr>
        <w:spacing w:after="0"/>
        <w:ind w:left="0"/>
        <w:jc w:val="both"/>
      </w:pPr>
      <w:r>
        <w:rPr>
          <w:rFonts w:ascii="Times New Roman"/>
          <w:b w:val="false"/>
          <w:i w:val="false"/>
          <w:color w:val="000000"/>
          <w:sz w:val="28"/>
        </w:rPr>
        <w:t>
      салықтық түсімдер – 55923,0 мың теңге;</w:t>
      </w:r>
    </w:p>
    <w:p>
      <w:pPr>
        <w:spacing w:after="0"/>
        <w:ind w:left="0"/>
        <w:jc w:val="both"/>
      </w:pPr>
      <w:r>
        <w:rPr>
          <w:rFonts w:ascii="Times New Roman"/>
          <w:b w:val="false"/>
          <w:i w:val="false"/>
          <w:color w:val="000000"/>
          <w:sz w:val="28"/>
        </w:rPr>
        <w:t>
      салықтық емес түсімдер – 300,0 мың теңге;</w:t>
      </w:r>
    </w:p>
    <w:p>
      <w:pPr>
        <w:spacing w:after="0"/>
        <w:ind w:left="0"/>
        <w:jc w:val="both"/>
      </w:pPr>
      <w:r>
        <w:rPr>
          <w:rFonts w:ascii="Times New Roman"/>
          <w:b w:val="false"/>
          <w:i w:val="false"/>
          <w:color w:val="000000"/>
          <w:sz w:val="28"/>
        </w:rPr>
        <w:t>
      негізгі капиталды сатудан түсетін түсімдер – 100,0 мың теңге;</w:t>
      </w:r>
    </w:p>
    <w:p>
      <w:pPr>
        <w:spacing w:after="0"/>
        <w:ind w:left="0"/>
        <w:jc w:val="both"/>
      </w:pPr>
      <w:r>
        <w:rPr>
          <w:rFonts w:ascii="Times New Roman"/>
          <w:b w:val="false"/>
          <w:i w:val="false"/>
          <w:color w:val="000000"/>
          <w:sz w:val="28"/>
        </w:rPr>
        <w:t>
      трансферттердің түсімдері - 1969,0 мың теңге;</w:t>
      </w:r>
    </w:p>
    <w:p>
      <w:pPr>
        <w:spacing w:after="0"/>
        <w:ind w:left="0"/>
        <w:jc w:val="both"/>
      </w:pPr>
      <w:r>
        <w:rPr>
          <w:rFonts w:ascii="Times New Roman"/>
          <w:b w:val="false"/>
          <w:i w:val="false"/>
          <w:color w:val="000000"/>
          <w:sz w:val="28"/>
        </w:rPr>
        <w:t>
      2) шығындар – 66323,5 мың теңге;</w:t>
      </w:r>
    </w:p>
    <w:p>
      <w:pPr>
        <w:spacing w:after="0"/>
        <w:ind w:left="0"/>
        <w:jc w:val="both"/>
      </w:pPr>
      <w:r>
        <w:rPr>
          <w:rFonts w:ascii="Times New Roman"/>
          <w:b w:val="false"/>
          <w:i w:val="false"/>
          <w:color w:val="000000"/>
          <w:sz w:val="28"/>
        </w:rPr>
        <w:t>
      3) таза бюджеттік кредиттер - 0 теңге,оның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-8031,5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8031,5</w:t>
      </w:r>
    </w:p>
    <w:p>
      <w:pPr>
        <w:spacing w:after="0"/>
        <w:ind w:left="0"/>
        <w:jc w:val="both"/>
      </w:pPr>
      <w:r>
        <w:rPr>
          <w:rFonts w:ascii="Times New Roman"/>
          <w:b w:val="false"/>
          <w:i w:val="false"/>
          <w:color w:val="000000"/>
          <w:sz w:val="28"/>
        </w:rPr>
        <w:t>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8031,5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Бозой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w:t>
      </w:r>
    </w:p>
    <w:bookmarkEnd w:id="3"/>
    <w:p>
      <w:pPr>
        <w:spacing w:after="0"/>
        <w:ind w:left="0"/>
        <w:jc w:val="both"/>
      </w:pPr>
      <w:r>
        <w:rPr>
          <w:rFonts w:ascii="Times New Roman"/>
          <w:b w:val="false"/>
          <w:i w:val="false"/>
          <w:color w:val="000000"/>
          <w:sz w:val="28"/>
        </w:rPr>
        <w:t>
      1 қаңтарынан бастап белгіленгені ескерілсін және басшылыққа алынсын:</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1914,0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Бозой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Бозой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Бозой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