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8a9d4" w14:textId="bb8a9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Бершүгір ауылдық округ бюджетін бекіту туралы</w:t>
      </w:r>
    </w:p>
    <w:p>
      <w:pPr>
        <w:spacing w:after="0"/>
        <w:ind w:left="0"/>
        <w:jc w:val="both"/>
      </w:pPr>
      <w:r>
        <w:rPr>
          <w:rFonts w:ascii="Times New Roman"/>
          <w:b w:val="false"/>
          <w:i w:val="false"/>
          <w:color w:val="000000"/>
          <w:sz w:val="28"/>
        </w:rPr>
        <w:t>Ақтөбе облысы Шалқар аудандық мәслихатының 2024 жылғы 30 желтоқсандағы № 379 шешімі</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Бюджет кодексінің 85-бабының </w:t>
      </w:r>
      <w:r>
        <w:rPr>
          <w:rFonts w:ascii="Times New Roman"/>
          <w:b w:val="false"/>
          <w:i w:val="false"/>
          <w:color w:val="000000"/>
          <w:sz w:val="28"/>
        </w:rPr>
        <w:t>2-тармағына</w:t>
      </w:r>
      <w:r>
        <w:rPr>
          <w:rFonts w:ascii="Times New Roman"/>
          <w:b w:val="false"/>
          <w:i w:val="false"/>
          <w:color w:val="000000"/>
          <w:sz w:val="28"/>
        </w:rPr>
        <w:t xml:space="preserve">, 91-бабының </w:t>
      </w:r>
      <w:r>
        <w:rPr>
          <w:rFonts w:ascii="Times New Roman"/>
          <w:b w:val="false"/>
          <w:i w:val="false"/>
          <w:color w:val="000000"/>
          <w:sz w:val="28"/>
        </w:rPr>
        <w:t>3-тармағына</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96-баптарына</w:t>
      </w:r>
      <w:r>
        <w:rPr>
          <w:rFonts w:ascii="Times New Roman"/>
          <w:b w:val="false"/>
          <w:i w:val="false"/>
          <w:color w:val="000000"/>
          <w:sz w:val="28"/>
        </w:rPr>
        <w:t xml:space="preserve"> сәйкес, Шалқар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Ескерту.Кіріспе жаңа редакцияда - Ақтөбе облысы Шалқар аудандық мәслихатының 18.07.2025 </w:t>
      </w:r>
      <w:r>
        <w:rPr>
          <w:rFonts w:ascii="Times New Roman"/>
          <w:b w:val="false"/>
          <w:i w:val="false"/>
          <w:color w:val="000000"/>
          <w:sz w:val="28"/>
        </w:rPr>
        <w:t>№ 474</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2025-2027 жылдарға арналған Бершүгір ауылдық округ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1"/>
    <w:p>
      <w:pPr>
        <w:spacing w:after="0"/>
        <w:ind w:left="0"/>
        <w:jc w:val="both"/>
      </w:pPr>
      <w:r>
        <w:rPr>
          <w:rFonts w:ascii="Times New Roman"/>
          <w:b w:val="false"/>
          <w:i w:val="false"/>
          <w:color w:val="000000"/>
          <w:sz w:val="28"/>
        </w:rPr>
        <w:t>
      1) кірістер – 86946,8 мың теңге, оның ішінде:</w:t>
      </w:r>
    </w:p>
    <w:p>
      <w:pPr>
        <w:spacing w:after="0"/>
        <w:ind w:left="0"/>
        <w:jc w:val="both"/>
      </w:pPr>
      <w:r>
        <w:rPr>
          <w:rFonts w:ascii="Times New Roman"/>
          <w:b w:val="false"/>
          <w:i w:val="false"/>
          <w:color w:val="000000"/>
          <w:sz w:val="28"/>
        </w:rPr>
        <w:t>
      салықтық түсімдер – 57963,1 мың теңге;</w:t>
      </w:r>
    </w:p>
    <w:p>
      <w:pPr>
        <w:spacing w:after="0"/>
        <w:ind w:left="0"/>
        <w:jc w:val="both"/>
      </w:pPr>
      <w:r>
        <w:rPr>
          <w:rFonts w:ascii="Times New Roman"/>
          <w:b w:val="false"/>
          <w:i w:val="false"/>
          <w:color w:val="000000"/>
          <w:sz w:val="28"/>
        </w:rPr>
        <w:t>
      салықтық емес түсімдер – 27,0 мың теңге;</w:t>
      </w:r>
    </w:p>
    <w:p>
      <w:pPr>
        <w:spacing w:after="0"/>
        <w:ind w:left="0"/>
        <w:jc w:val="both"/>
      </w:pPr>
      <w:r>
        <w:rPr>
          <w:rFonts w:ascii="Times New Roman"/>
          <w:b w:val="false"/>
          <w:i w:val="false"/>
          <w:color w:val="000000"/>
          <w:sz w:val="28"/>
        </w:rPr>
        <w:t>
      негізгі капиталды сатудан түсетін түсімдер – 6414,7 мың теңге;</w:t>
      </w:r>
    </w:p>
    <w:p>
      <w:pPr>
        <w:spacing w:after="0"/>
        <w:ind w:left="0"/>
        <w:jc w:val="both"/>
      </w:pPr>
      <w:r>
        <w:rPr>
          <w:rFonts w:ascii="Times New Roman"/>
          <w:b w:val="false"/>
          <w:i w:val="false"/>
          <w:color w:val="000000"/>
          <w:sz w:val="28"/>
        </w:rPr>
        <w:t>
      трансферттердің түсімдері – 22542,0 мың теңге;</w:t>
      </w:r>
    </w:p>
    <w:p>
      <w:pPr>
        <w:spacing w:after="0"/>
        <w:ind w:left="0"/>
        <w:jc w:val="both"/>
      </w:pPr>
      <w:r>
        <w:rPr>
          <w:rFonts w:ascii="Times New Roman"/>
          <w:b w:val="false"/>
          <w:i w:val="false"/>
          <w:color w:val="000000"/>
          <w:sz w:val="28"/>
        </w:rPr>
        <w:t>
      2) шығындар – 102376,5 мың теңге;</w:t>
      </w:r>
    </w:p>
    <w:p>
      <w:pPr>
        <w:spacing w:after="0"/>
        <w:ind w:left="0"/>
        <w:jc w:val="both"/>
      </w:pPr>
      <w:r>
        <w:rPr>
          <w:rFonts w:ascii="Times New Roman"/>
          <w:b w:val="false"/>
          <w:i w:val="false"/>
          <w:color w:val="000000"/>
          <w:sz w:val="28"/>
        </w:rPr>
        <w:t>
      3) таза бюджеттік кредиттеу – 0 теңге,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-15429,7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15429,7 мың теңге, оның ішінде: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15429,7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Шалқар аудандық мәслихатының 18.07.2025 </w:t>
      </w:r>
      <w:r>
        <w:rPr>
          <w:rFonts w:ascii="Times New Roman"/>
          <w:b w:val="false"/>
          <w:i w:val="false"/>
          <w:color w:val="000000"/>
          <w:sz w:val="28"/>
        </w:rPr>
        <w:t>№ 474</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Ауылдық округ бюджетінің кірісіне мыналар есептелетін болып белгіленсін:</w:t>
      </w:r>
    </w:p>
    <w:bookmarkEnd w:id="2"/>
    <w:p>
      <w:pPr>
        <w:spacing w:after="0"/>
        <w:ind w:left="0"/>
        <w:jc w:val="both"/>
      </w:pPr>
      <w:r>
        <w:rPr>
          <w:rFonts w:ascii="Times New Roman"/>
          <w:b w:val="false"/>
          <w:i w:val="false"/>
          <w:color w:val="000000"/>
          <w:sz w:val="28"/>
        </w:rPr>
        <w:t>
      салықтық түсімдер бойынша:</w:t>
      </w:r>
    </w:p>
    <w:p>
      <w:pPr>
        <w:spacing w:after="0"/>
        <w:ind w:left="0"/>
        <w:jc w:val="both"/>
      </w:pPr>
      <w:r>
        <w:rPr>
          <w:rFonts w:ascii="Times New Roman"/>
          <w:b w:val="false"/>
          <w:i w:val="false"/>
          <w:color w:val="000000"/>
          <w:sz w:val="28"/>
        </w:rPr>
        <w:t>
      табыс салығы, оның ішінде жеке табыс салығы;</w:t>
      </w:r>
    </w:p>
    <w:p>
      <w:pPr>
        <w:spacing w:after="0"/>
        <w:ind w:left="0"/>
        <w:jc w:val="both"/>
      </w:pPr>
      <w:r>
        <w:rPr>
          <w:rFonts w:ascii="Times New Roman"/>
          <w:b w:val="false"/>
          <w:i w:val="false"/>
          <w:color w:val="000000"/>
          <w:sz w:val="28"/>
        </w:rPr>
        <w:t>
      меншікке салынатын салықтар, оның ішінде:</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көлік құралдарына салынатын салықтар;</w:t>
      </w:r>
    </w:p>
    <w:p>
      <w:pPr>
        <w:spacing w:after="0"/>
        <w:ind w:left="0"/>
        <w:jc w:val="both"/>
      </w:pPr>
      <w:r>
        <w:rPr>
          <w:rFonts w:ascii="Times New Roman"/>
          <w:b w:val="false"/>
          <w:i w:val="false"/>
          <w:color w:val="000000"/>
          <w:sz w:val="28"/>
        </w:rPr>
        <w:t>
      тауарларға, жұмыстарға және қызметтерге салынатын ішкі салықтар, оның ішінде табиғи және басқа да ресурстарды пайдаланғаны үшін түсетін түсімдер;</w:t>
      </w:r>
    </w:p>
    <w:p>
      <w:pPr>
        <w:spacing w:after="0"/>
        <w:ind w:left="0"/>
        <w:jc w:val="both"/>
      </w:pPr>
      <w:r>
        <w:rPr>
          <w:rFonts w:ascii="Times New Roman"/>
          <w:b w:val="false"/>
          <w:i w:val="false"/>
          <w:color w:val="000000"/>
          <w:sz w:val="28"/>
        </w:rPr>
        <w:t>
      салықтық емес түсімдер бойынша:</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мемлекеттік меншіктен түсетін кірістер, оның ішінде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негізгі капиталды сатудан түсетін түсімдер, оның ішінде:</w:t>
      </w:r>
    </w:p>
    <w:p>
      <w:pPr>
        <w:spacing w:after="0"/>
        <w:ind w:left="0"/>
        <w:jc w:val="both"/>
      </w:pPr>
      <w:r>
        <w:rPr>
          <w:rFonts w:ascii="Times New Roman"/>
          <w:b w:val="false"/>
          <w:i w:val="false"/>
          <w:color w:val="000000"/>
          <w:sz w:val="28"/>
        </w:rPr>
        <w:t>
      аудандық маңызы бар қала, ауыл, кент, ауылдық округ бюджеттерінен қаржыландырылатын мемлекеттік мекемелерге бекітілген мемлекеттік мүлікті сатудан түсетін түсімдер;</w:t>
      </w:r>
    </w:p>
    <w:p>
      <w:pPr>
        <w:spacing w:after="0"/>
        <w:ind w:left="0"/>
        <w:jc w:val="both"/>
      </w:pPr>
      <w:r>
        <w:rPr>
          <w:rFonts w:ascii="Times New Roman"/>
          <w:b w:val="false"/>
          <w:i w:val="false"/>
          <w:color w:val="000000"/>
          <w:sz w:val="28"/>
        </w:rPr>
        <w:t>
      жерді сату, оның ішінде жер учаскелерін сатудан түсетін түсімдер;</w:t>
      </w:r>
    </w:p>
    <w:p>
      <w:pPr>
        <w:spacing w:after="0"/>
        <w:ind w:left="0"/>
        <w:jc w:val="both"/>
      </w:pPr>
      <w:r>
        <w:rPr>
          <w:rFonts w:ascii="Times New Roman"/>
          <w:b w:val="false"/>
          <w:i w:val="false"/>
          <w:color w:val="000000"/>
          <w:sz w:val="28"/>
        </w:rPr>
        <w:t>
      материалдық емес активтерді сату, оның ішінде жер учаскелерін жалдау құқығын сатқаны үшін төлемақы.</w:t>
      </w:r>
    </w:p>
    <w:bookmarkStart w:name="z5" w:id="3"/>
    <w:p>
      <w:pPr>
        <w:spacing w:after="0"/>
        <w:ind w:left="0"/>
        <w:jc w:val="both"/>
      </w:pPr>
      <w:r>
        <w:rPr>
          <w:rFonts w:ascii="Times New Roman"/>
          <w:b w:val="false"/>
          <w:i w:val="false"/>
          <w:color w:val="000000"/>
          <w:sz w:val="28"/>
        </w:rPr>
        <w:t xml:space="preserve">
      3. Қазақстан Республикасының "2025-2027 жылдарға арналған республикалық бюджет туралы" Заңының </w:t>
      </w:r>
      <w:r>
        <w:rPr>
          <w:rFonts w:ascii="Times New Roman"/>
          <w:b w:val="false"/>
          <w:i w:val="false"/>
          <w:color w:val="000000"/>
          <w:sz w:val="28"/>
        </w:rPr>
        <w:t>9-бабына</w:t>
      </w:r>
      <w:r>
        <w:rPr>
          <w:rFonts w:ascii="Times New Roman"/>
          <w:b w:val="false"/>
          <w:i w:val="false"/>
          <w:color w:val="000000"/>
          <w:sz w:val="28"/>
        </w:rPr>
        <w:t xml:space="preserve"> сәйкес, 2025 жылдың 1 қаңтарынан бастап белгіленгені ескерілсін және басшылыққа алынсын:</w:t>
      </w:r>
    </w:p>
    <w:bookmarkEnd w:id="3"/>
    <w:p>
      <w:pPr>
        <w:spacing w:after="0"/>
        <w:ind w:left="0"/>
        <w:jc w:val="both"/>
      </w:pPr>
      <w:r>
        <w:rPr>
          <w:rFonts w:ascii="Times New Roman"/>
          <w:b w:val="false"/>
          <w:i w:val="false"/>
          <w:color w:val="000000"/>
          <w:sz w:val="28"/>
        </w:rPr>
        <w:t>
      1) жалақының ең төмен мөлшері – 85 000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3 932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46 228 теңге.</w:t>
      </w:r>
    </w:p>
    <w:bookmarkStart w:name="z6" w:id="4"/>
    <w:p>
      <w:pPr>
        <w:spacing w:after="0"/>
        <w:ind w:left="0"/>
        <w:jc w:val="both"/>
      </w:pPr>
      <w:r>
        <w:rPr>
          <w:rFonts w:ascii="Times New Roman"/>
          <w:b w:val="false"/>
          <w:i w:val="false"/>
          <w:color w:val="000000"/>
          <w:sz w:val="28"/>
        </w:rPr>
        <w:t>
      4. 2025 жылға арналған ауылдық округ бюджетіне республикалық бюджеттен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54,0 мың теңге сомасында ағымдағы нысаналы трансферт түскені ескерілсін.</w:t>
      </w:r>
    </w:p>
    <w:bookmarkEnd w:id="4"/>
    <w:bookmarkStart w:name="z7" w:id="5"/>
    <w:p>
      <w:pPr>
        <w:spacing w:after="0"/>
        <w:ind w:left="0"/>
        <w:jc w:val="both"/>
      </w:pPr>
      <w:r>
        <w:rPr>
          <w:rFonts w:ascii="Times New Roman"/>
          <w:b w:val="false"/>
          <w:i w:val="false"/>
          <w:color w:val="000000"/>
          <w:sz w:val="28"/>
        </w:rPr>
        <w:t>
      5. 2025 жылға арналған ауылдық округ бюджетіне аудандық бюджеттен 22488,0 мың теңге сомасында ағымдағы нысаналы трансферт түскені ескерілсін.</w:t>
      </w:r>
    </w:p>
    <w:bookmarkEnd w:id="5"/>
    <w:p>
      <w:pPr>
        <w:spacing w:after="0"/>
        <w:ind w:left="0"/>
        <w:jc w:val="both"/>
      </w:pPr>
      <w:r>
        <w:rPr>
          <w:rFonts w:ascii="Times New Roman"/>
          <w:b w:val="false"/>
          <w:i w:val="false"/>
          <w:color w:val="000000"/>
          <w:sz w:val="28"/>
        </w:rPr>
        <w:t>
      Ағымдағы нысаналы трансферттің сомасын бөлу Бершүгір ауылдық округ әкімінің шешімі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Ақтөбе облысы Шалқар аудандық мәслихатының 18.07.2025 </w:t>
      </w:r>
      <w:r>
        <w:rPr>
          <w:rFonts w:ascii="Times New Roman"/>
          <w:b w:val="false"/>
          <w:i w:val="false"/>
          <w:color w:val="000000"/>
          <w:sz w:val="28"/>
        </w:rPr>
        <w:t>№ 474</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xml:space="preserve">
      6. 2025 жылға арналған Бершүгір ауылдық округ бюджеттін атқару процесінде секвестрлеуге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6"/>
    <w:bookmarkStart w:name="z9" w:id="7"/>
    <w:p>
      <w:pPr>
        <w:spacing w:after="0"/>
        <w:ind w:left="0"/>
        <w:jc w:val="both"/>
      </w:pPr>
      <w:r>
        <w:rPr>
          <w:rFonts w:ascii="Times New Roman"/>
          <w:b w:val="false"/>
          <w:i w:val="false"/>
          <w:color w:val="000000"/>
          <w:sz w:val="28"/>
        </w:rPr>
        <w:t>
      7. Осы шешім 2025 жылдың 1 қаңтарынан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Шамбалаев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379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2025 жылға арналған Бершүгір ауылдық округ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Шалқар аудандық мәслихатының 18.07.2025 </w:t>
      </w:r>
      <w:r>
        <w:rPr>
          <w:rFonts w:ascii="Times New Roman"/>
          <w:b w:val="false"/>
          <w:i w:val="false"/>
          <w:color w:val="ff0000"/>
          <w:sz w:val="28"/>
        </w:rPr>
        <w:t>№ 474</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сату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379 </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2026 жылға арналған Бершүгір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w:t>
            </w:r>
          </w:p>
          <w:p>
            <w:pPr>
              <w:spacing w:after="20"/>
              <w:ind w:left="20"/>
              <w:jc w:val="both"/>
            </w:pPr>
            <w:r>
              <w:rPr>
                <w:rFonts w:ascii="Times New Roman"/>
                <w:b w:val="false"/>
                <w:i w:val="false"/>
                <w:color w:val="000000"/>
                <w:sz w:val="20"/>
              </w:rPr>
              <w:t>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379 </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2027 жылға арналған Бершүгір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w:t>
            </w:r>
          </w:p>
          <w:p>
            <w:pPr>
              <w:spacing w:after="20"/>
              <w:ind w:left="20"/>
              <w:jc w:val="both"/>
            </w:pPr>
            <w:r>
              <w:rPr>
                <w:rFonts w:ascii="Times New Roman"/>
                <w:b w:val="false"/>
                <w:i w:val="false"/>
                <w:color w:val="000000"/>
                <w:sz w:val="20"/>
              </w:rPr>
              <w:t>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30 желтоқсандағы № 379 </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2025 жылға арналған Бершүгір ауылдық округ бюджетін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