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4cf7" w14:textId="07e4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Ақтоғай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378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Ақтоғай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52095,0 мың теңге, оның ішінде:</w:t>
      </w:r>
    </w:p>
    <w:p>
      <w:pPr>
        <w:spacing w:after="0"/>
        <w:ind w:left="0"/>
        <w:jc w:val="both"/>
      </w:pPr>
      <w:r>
        <w:rPr>
          <w:rFonts w:ascii="Times New Roman"/>
          <w:b w:val="false"/>
          <w:i w:val="false"/>
          <w:color w:val="000000"/>
          <w:sz w:val="28"/>
        </w:rPr>
        <w:t>
      салықтық түсімдер – 5620,8 мың теңге;</w:t>
      </w:r>
    </w:p>
    <w:p>
      <w:pPr>
        <w:spacing w:after="0"/>
        <w:ind w:left="0"/>
        <w:jc w:val="both"/>
      </w:pPr>
      <w:r>
        <w:rPr>
          <w:rFonts w:ascii="Times New Roman"/>
          <w:b w:val="false"/>
          <w:i w:val="false"/>
          <w:color w:val="000000"/>
          <w:sz w:val="28"/>
        </w:rPr>
        <w:t>
      салықтық емес түсімдер – 55,9 мың теңге;</w:t>
      </w:r>
    </w:p>
    <w:p>
      <w:pPr>
        <w:spacing w:after="0"/>
        <w:ind w:left="0"/>
        <w:jc w:val="both"/>
      </w:pPr>
      <w:r>
        <w:rPr>
          <w:rFonts w:ascii="Times New Roman"/>
          <w:b w:val="false"/>
          <w:i w:val="false"/>
          <w:color w:val="000000"/>
          <w:sz w:val="28"/>
        </w:rPr>
        <w:t>
      негізігі капиталдан сатудан түсетін түсімдер - 17,6 мың теңге;</w:t>
      </w:r>
    </w:p>
    <w:p>
      <w:pPr>
        <w:spacing w:after="0"/>
        <w:ind w:left="0"/>
        <w:jc w:val="both"/>
      </w:pPr>
      <w:r>
        <w:rPr>
          <w:rFonts w:ascii="Times New Roman"/>
          <w:b w:val="false"/>
          <w:i w:val="false"/>
          <w:color w:val="000000"/>
          <w:sz w:val="28"/>
        </w:rPr>
        <w:t>
      трансферттердің түсімдері – 46400,7 мың теңге;</w:t>
      </w:r>
    </w:p>
    <w:p>
      <w:pPr>
        <w:spacing w:after="0"/>
        <w:ind w:left="0"/>
        <w:jc w:val="both"/>
      </w:pPr>
      <w:r>
        <w:rPr>
          <w:rFonts w:ascii="Times New Roman"/>
          <w:b w:val="false"/>
          <w:i w:val="false"/>
          <w:color w:val="000000"/>
          <w:sz w:val="28"/>
        </w:rPr>
        <w:t>
      2) шығындар – 52524,8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- 429,8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429,8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Ақтоғай ауылдық округ бюджетіне аудандық бюджеттен 46337,7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трансферттің сомасын бөлу Ақтоғай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503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Ақтоғай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Ақтоғай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w:t>
            </w:r>
          </w:p>
          <w:p>
            <w:pPr>
              <w:spacing w:after="20"/>
              <w:ind w:left="20"/>
              <w:jc w:val="both"/>
            </w:pPr>
            <w:r>
              <w:rPr>
                <w:rFonts w:ascii="Times New Roman"/>
                <w:b w:val="false"/>
                <w:i w:val="false"/>
                <w:color w:val="000000"/>
                <w:sz w:val="20"/>
              </w:rPr>
              <w:t>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түсентін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Ақтоғай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