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3181" w14:textId="e0c3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Айшуақ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377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91-бабының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Ескерту.Кіріспе жаңа редакцияда - Ақтөбе облысы Шалқар аудандық мәслихатының 18.07.2025 </w:t>
      </w:r>
      <w:r>
        <w:rPr>
          <w:rFonts w:ascii="Times New Roman"/>
          <w:b w:val="false"/>
          <w:i w:val="false"/>
          <w:color w:val="000000"/>
          <w:sz w:val="28"/>
        </w:rPr>
        <w:t>№ 473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Айшуақ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- 69804,8 мың теңге, оның ішінде:</w:t>
      </w:r>
    </w:p>
    <w:p>
      <w:pPr>
        <w:spacing w:after="0"/>
        <w:ind w:left="0"/>
        <w:jc w:val="both"/>
      </w:pPr>
      <w:r>
        <w:rPr>
          <w:rFonts w:ascii="Times New Roman"/>
          <w:b w:val="false"/>
          <w:i w:val="false"/>
          <w:color w:val="000000"/>
          <w:sz w:val="28"/>
        </w:rPr>
        <w:t>
      салықтық түсімдер – 14110,1 мың теңге;</w:t>
      </w:r>
    </w:p>
    <w:p>
      <w:pPr>
        <w:spacing w:after="0"/>
        <w:ind w:left="0"/>
        <w:jc w:val="both"/>
      </w:pPr>
      <w:r>
        <w:rPr>
          <w:rFonts w:ascii="Times New Roman"/>
          <w:b w:val="false"/>
          <w:i w:val="false"/>
          <w:color w:val="000000"/>
          <w:sz w:val="28"/>
        </w:rPr>
        <w:t>
      негізгі капиталды сатудан түскен түсімдер-30,0 мың теңге;</w:t>
      </w:r>
    </w:p>
    <w:p>
      <w:pPr>
        <w:spacing w:after="0"/>
        <w:ind w:left="0"/>
        <w:jc w:val="both"/>
      </w:pPr>
      <w:r>
        <w:rPr>
          <w:rFonts w:ascii="Times New Roman"/>
          <w:b w:val="false"/>
          <w:i w:val="false"/>
          <w:color w:val="000000"/>
          <w:sz w:val="28"/>
        </w:rPr>
        <w:t>
      трансферттердің түсімдері – 55542,5 мың теңге;</w:t>
      </w:r>
    </w:p>
    <w:p>
      <w:pPr>
        <w:spacing w:after="0"/>
        <w:ind w:left="0"/>
        <w:jc w:val="both"/>
      </w:pPr>
      <w:r>
        <w:rPr>
          <w:rFonts w:ascii="Times New Roman"/>
          <w:b w:val="false"/>
          <w:i w:val="false"/>
          <w:color w:val="000000"/>
          <w:sz w:val="28"/>
        </w:rPr>
        <w:t>
      2) шығындар – 70236,7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-431,9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431,9 мың теңге;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431,9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18.07.2025 </w:t>
      </w:r>
      <w:r>
        <w:rPr>
          <w:rFonts w:ascii="Times New Roman"/>
          <w:b w:val="false"/>
          <w:i w:val="false"/>
          <w:color w:val="000000"/>
          <w:sz w:val="28"/>
        </w:rPr>
        <w:t>№ 473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2025 жылға арналған ауылдық округ бюджетіне аудандық бюджеттен 55479,5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Айшуақ ауылдық округ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18.07.2025 </w:t>
      </w:r>
      <w:r>
        <w:rPr>
          <w:rFonts w:ascii="Times New Roman"/>
          <w:b w:val="false"/>
          <w:i w:val="false"/>
          <w:color w:val="000000"/>
          <w:sz w:val="28"/>
        </w:rPr>
        <w:t>№ 473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2025 жылға арналған Айшуақ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377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Айшуақ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18.07.2025 </w:t>
      </w:r>
      <w:r>
        <w:rPr>
          <w:rFonts w:ascii="Times New Roman"/>
          <w:b w:val="false"/>
          <w:i w:val="false"/>
          <w:color w:val="ff0000"/>
          <w:sz w:val="28"/>
        </w:rPr>
        <w:t>№ 473</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377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Айшуақ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377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Айшуақ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377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Айшуақ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