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bea1" w14:textId="549b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Шалқар аудандық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25 желтоқсандағы № 366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11.07.2025 </w:t>
      </w:r>
      <w:r>
        <w:rPr>
          <w:rFonts w:ascii="Times New Roman"/>
          <w:b w:val="false"/>
          <w:i w:val="false"/>
          <w:color w:val="000000"/>
          <w:sz w:val="28"/>
        </w:rPr>
        <w:t>№ 465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- 7572949,9 мың теңге, оның ішінде:</w:t>
      </w:r>
    </w:p>
    <w:p>
      <w:pPr>
        <w:spacing w:after="0"/>
        <w:ind w:left="0"/>
        <w:jc w:val="both"/>
      </w:pPr>
      <w:r>
        <w:rPr>
          <w:rFonts w:ascii="Times New Roman"/>
          <w:b w:val="false"/>
          <w:i w:val="false"/>
          <w:color w:val="000000"/>
          <w:sz w:val="28"/>
        </w:rPr>
        <w:t>
      салықтық түсімдер – 5439484,6 мың теңге;</w:t>
      </w:r>
    </w:p>
    <w:p>
      <w:pPr>
        <w:spacing w:after="0"/>
        <w:ind w:left="0"/>
        <w:jc w:val="both"/>
      </w:pPr>
      <w:r>
        <w:rPr>
          <w:rFonts w:ascii="Times New Roman"/>
          <w:b w:val="false"/>
          <w:i w:val="false"/>
          <w:color w:val="000000"/>
          <w:sz w:val="28"/>
        </w:rPr>
        <w:t>
      салықтық емес түсімдер – 106510,4 мың теңге;</w:t>
      </w:r>
    </w:p>
    <w:p>
      <w:pPr>
        <w:spacing w:after="0"/>
        <w:ind w:left="0"/>
        <w:jc w:val="both"/>
      </w:pPr>
      <w:r>
        <w:rPr>
          <w:rFonts w:ascii="Times New Roman"/>
          <w:b w:val="false"/>
          <w:i w:val="false"/>
          <w:color w:val="000000"/>
          <w:sz w:val="28"/>
        </w:rPr>
        <w:t>
      трансферттердің түсімдері – 2026954,9 мың теңге;</w:t>
      </w:r>
    </w:p>
    <w:p>
      <w:pPr>
        <w:spacing w:after="0"/>
        <w:ind w:left="0"/>
        <w:jc w:val="both"/>
      </w:pPr>
      <w:r>
        <w:rPr>
          <w:rFonts w:ascii="Times New Roman"/>
          <w:b w:val="false"/>
          <w:i w:val="false"/>
          <w:color w:val="000000"/>
          <w:sz w:val="28"/>
        </w:rPr>
        <w:t>
      2) шығындар – 8953681,3 мың теңге;</w:t>
      </w:r>
    </w:p>
    <w:p>
      <w:pPr>
        <w:spacing w:after="0"/>
        <w:ind w:left="0"/>
        <w:jc w:val="both"/>
      </w:pPr>
      <w:r>
        <w:rPr>
          <w:rFonts w:ascii="Times New Roman"/>
          <w:b w:val="false"/>
          <w:i w:val="false"/>
          <w:color w:val="000000"/>
          <w:sz w:val="28"/>
        </w:rPr>
        <w:t>
      3) таза бюджеттік кредиттер – -67924,0 мың теңге, оның ішінде:</w:t>
      </w:r>
    </w:p>
    <w:p>
      <w:pPr>
        <w:spacing w:after="0"/>
        <w:ind w:left="0"/>
        <w:jc w:val="both"/>
      </w:pPr>
      <w:r>
        <w:rPr>
          <w:rFonts w:ascii="Times New Roman"/>
          <w:b w:val="false"/>
          <w:i w:val="false"/>
          <w:color w:val="000000"/>
          <w:sz w:val="28"/>
        </w:rPr>
        <w:t>
      бюджеттік кредиттер – 7864,0 мың теңге;</w:t>
      </w:r>
    </w:p>
    <w:p>
      <w:pPr>
        <w:spacing w:after="0"/>
        <w:ind w:left="0"/>
        <w:jc w:val="both"/>
      </w:pPr>
      <w:r>
        <w:rPr>
          <w:rFonts w:ascii="Times New Roman"/>
          <w:b w:val="false"/>
          <w:i w:val="false"/>
          <w:color w:val="000000"/>
          <w:sz w:val="28"/>
        </w:rPr>
        <w:t>
      бюджеттік кредиттерді өтеу – 75788,0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-1312807,4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- 1312807,4 мың теңге, оның ішінде:</w:t>
      </w:r>
    </w:p>
    <w:p>
      <w:pPr>
        <w:spacing w:after="0"/>
        <w:ind w:left="0"/>
        <w:jc w:val="both"/>
      </w:pPr>
      <w:r>
        <w:rPr>
          <w:rFonts w:ascii="Times New Roman"/>
          <w:b w:val="false"/>
          <w:i w:val="false"/>
          <w:color w:val="000000"/>
          <w:sz w:val="28"/>
        </w:rPr>
        <w:t>
      қарыздар түсімі – 560320,0 мың теңге;</w:t>
      </w:r>
    </w:p>
    <w:p>
      <w:pPr>
        <w:spacing w:after="0"/>
        <w:ind w:left="0"/>
        <w:jc w:val="both"/>
      </w:pPr>
      <w:r>
        <w:rPr>
          <w:rFonts w:ascii="Times New Roman"/>
          <w:b w:val="false"/>
          <w:i w:val="false"/>
          <w:color w:val="000000"/>
          <w:sz w:val="28"/>
        </w:rPr>
        <w:t>
      қарыздарды өтеу – 75788,0 мың теңге;</w:t>
      </w:r>
    </w:p>
    <w:p>
      <w:pPr>
        <w:spacing w:after="0"/>
        <w:ind w:left="0"/>
        <w:jc w:val="both"/>
      </w:pPr>
      <w:r>
        <w:rPr>
          <w:rFonts w:ascii="Times New Roman"/>
          <w:b w:val="false"/>
          <w:i w:val="false"/>
          <w:color w:val="000000"/>
          <w:sz w:val="28"/>
        </w:rPr>
        <w:t>
      бюджет қаражатының пайдаланылатын қалдықтары – 828275,4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12.12.2025 </w:t>
      </w:r>
      <w:r>
        <w:rPr>
          <w:rFonts w:ascii="Times New Roman"/>
          <w:b w:val="false"/>
          <w:i w:val="false"/>
          <w:color w:val="000000"/>
          <w:sz w:val="28"/>
        </w:rPr>
        <w:t>№ 537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w:t>
      </w:r>
    </w:p>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меншікке салынатын салықтар, оның ішіндемүлікке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оның ішінде мемлекеттік баж;</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мемлекеттік меншіктен түсетін кірістер, оның ішінде:</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берілетін бюджеттік кредиттер бойынша сыйақылар;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оның ішінде:</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4"/>
    <w:p>
      <w:pPr>
        <w:spacing w:after="0"/>
        <w:ind w:left="0"/>
        <w:jc w:val="both"/>
      </w:pPr>
      <w:r>
        <w:rPr>
          <w:rFonts w:ascii="Times New Roman"/>
          <w:b w:val="false"/>
          <w:i w:val="false"/>
          <w:color w:val="000000"/>
          <w:sz w:val="28"/>
        </w:rPr>
        <w:t>
      4. 2025 жылға арналған аудандық бюджетте мемлекеттік мекемелердің функциялары өзгеруіне байланысты:</w:t>
      </w:r>
    </w:p>
    <w:bookmarkEnd w:id="4"/>
    <w:p>
      <w:pPr>
        <w:spacing w:after="0"/>
        <w:ind w:left="0"/>
        <w:jc w:val="both"/>
      </w:pPr>
      <w:r>
        <w:rPr>
          <w:rFonts w:ascii="Times New Roman"/>
          <w:b w:val="false"/>
          <w:i w:val="false"/>
          <w:color w:val="000000"/>
          <w:sz w:val="28"/>
        </w:rPr>
        <w:t>
      республикалық бюджеттің шығындарын өтеуге 5466,0 мың теңге;</w:t>
      </w:r>
    </w:p>
    <w:p>
      <w:pPr>
        <w:spacing w:after="0"/>
        <w:ind w:left="0"/>
        <w:jc w:val="both"/>
      </w:pPr>
      <w:r>
        <w:rPr>
          <w:rFonts w:ascii="Times New Roman"/>
          <w:b w:val="false"/>
          <w:i w:val="false"/>
          <w:color w:val="000000"/>
          <w:sz w:val="28"/>
        </w:rPr>
        <w:t>
      облыстық бюджеттің шығындарын өтеуге 72951,0 мың теңге ағымдағы нысаналы трансферттер көзделсін.</w:t>
      </w:r>
    </w:p>
    <w:bookmarkStart w:name="z7" w:id="5"/>
    <w:p>
      <w:pPr>
        <w:spacing w:after="0"/>
        <w:ind w:left="0"/>
        <w:jc w:val="both"/>
      </w:pPr>
      <w:r>
        <w:rPr>
          <w:rFonts w:ascii="Times New Roman"/>
          <w:b w:val="false"/>
          <w:i w:val="false"/>
          <w:color w:val="000000"/>
          <w:sz w:val="28"/>
        </w:rPr>
        <w:t>
      5. 2025 жылға арналған аудандық бюджеттен облыстық бюджетке 381703,0 мың теңге сомасында бюджеттік алып коюлар көзделсін.</w:t>
      </w:r>
    </w:p>
    <w:bookmarkEnd w:id="5"/>
    <w:bookmarkStart w:name="z8" w:id="6"/>
    <w:p>
      <w:pPr>
        <w:spacing w:after="0"/>
        <w:ind w:left="0"/>
        <w:jc w:val="both"/>
      </w:pPr>
      <w:r>
        <w:rPr>
          <w:rFonts w:ascii="Times New Roman"/>
          <w:b w:val="false"/>
          <w:i w:val="false"/>
          <w:color w:val="000000"/>
          <w:sz w:val="28"/>
        </w:rPr>
        <w:t xml:space="preserve">
      6. Аудандық маңызы бар қала және ауылдық округ бюджеттеріне 2025 жылға аудандық бюджеттен берілетін ағымдағы нысаналы трансферттер 1551572,1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Шалқар аудандық мәслихатының 12.12.2025 </w:t>
      </w:r>
      <w:r>
        <w:rPr>
          <w:rFonts w:ascii="Times New Roman"/>
          <w:b w:val="false"/>
          <w:i w:val="false"/>
          <w:color w:val="000000"/>
          <w:sz w:val="28"/>
        </w:rPr>
        <w:t>№ 537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2025 жылға арналған аудандық бюджетке республикалық бюджеттен жас мамандарды әлеуметтік қолдау шараларына кредит бөлінгені ескерілсін.</w:t>
      </w:r>
    </w:p>
    <w:bookmarkEnd w:id="7"/>
    <w:bookmarkStart w:name="z10" w:id="8"/>
    <w:p>
      <w:pPr>
        <w:spacing w:after="0"/>
        <w:ind w:left="0"/>
        <w:jc w:val="both"/>
      </w:pPr>
      <w:r>
        <w:rPr>
          <w:rFonts w:ascii="Times New Roman"/>
          <w:b w:val="false"/>
          <w:i w:val="false"/>
          <w:color w:val="000000"/>
          <w:sz w:val="28"/>
        </w:rPr>
        <w:t>
      8. 2025 жылға арналған аудандық бюджетке республикалық бюджеттен мынадай ағымдағы нысаналы трансферттер түскені ескерілсін:</w:t>
      </w:r>
    </w:p>
    <w:bookmarkEnd w:id="8"/>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4) халықтың әлеуметтік осал топтарына коммуналдық тұрғын үй қорының тұрғын үйін сатып алуға.</w:t>
      </w:r>
    </w:p>
    <w:bookmarkStart w:name="z11" w:id="9"/>
    <w:p>
      <w:pPr>
        <w:spacing w:after="0"/>
        <w:ind w:left="0"/>
        <w:jc w:val="both"/>
      </w:pPr>
      <w:r>
        <w:rPr>
          <w:rFonts w:ascii="Times New Roman"/>
          <w:b w:val="false"/>
          <w:i w:val="false"/>
          <w:color w:val="000000"/>
          <w:sz w:val="28"/>
        </w:rPr>
        <w:t>
      9. 2025 жылға арналған аудандық бюджетке облыстық бюджеттен мынадай ағымдағы нысаналы трансферттер түскені ескерілсін:</w:t>
      </w:r>
    </w:p>
    <w:bookmarkEnd w:id="9"/>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балаларға кепілдендірілген әлеуметтік пакетке;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5) елді мекендер көшелерінің автомобиль жолдарын орташа және күрделі жөндеуге;</w:t>
      </w:r>
    </w:p>
    <w:p>
      <w:pPr>
        <w:spacing w:after="0"/>
        <w:ind w:left="0"/>
        <w:jc w:val="both"/>
      </w:pPr>
      <w:r>
        <w:rPr>
          <w:rFonts w:ascii="Times New Roman"/>
          <w:b w:val="false"/>
          <w:i w:val="false"/>
          <w:color w:val="000000"/>
          <w:sz w:val="28"/>
        </w:rPr>
        <w:t>
      6) халықтың әлеуметтік осал топтарына коммуналдық тұрғын үй қорының тұрғын үйін сатып алуға;</w:t>
      </w:r>
    </w:p>
    <w:p>
      <w:pPr>
        <w:spacing w:after="0"/>
        <w:ind w:left="0"/>
        <w:jc w:val="both"/>
      </w:pPr>
      <w:r>
        <w:rPr>
          <w:rFonts w:ascii="Times New Roman"/>
          <w:b w:val="false"/>
          <w:i w:val="false"/>
          <w:color w:val="000000"/>
          <w:sz w:val="28"/>
        </w:rPr>
        <w:t>
      7) көлік инфрақұрылымының басым жобаларын қаржыландыруға;</w:t>
      </w:r>
    </w:p>
    <w:p>
      <w:pPr>
        <w:spacing w:after="0"/>
        <w:ind w:left="0"/>
        <w:jc w:val="both"/>
      </w:pPr>
      <w:r>
        <w:rPr>
          <w:rFonts w:ascii="Times New Roman"/>
          <w:b w:val="false"/>
          <w:i w:val="false"/>
          <w:color w:val="000000"/>
          <w:sz w:val="28"/>
        </w:rPr>
        <w:t>
      8) "Үлгілі ауыл" облыстық байқауының жеңімпазына елді мекенді көркейтуге.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Шалқар аудандық мәслихатының 08.09.2025 </w:t>
      </w:r>
      <w:r>
        <w:rPr>
          <w:rFonts w:ascii="Times New Roman"/>
          <w:b w:val="false"/>
          <w:i w:val="false"/>
          <w:color w:val="000000"/>
          <w:sz w:val="28"/>
        </w:rPr>
        <w:t>№ 498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2025 жылға арналған аудандық бюджетке республикалық бюджеттен мынадай нысаналы даму трансферттері түскені ескерілсін:</w:t>
      </w:r>
    </w:p>
    <w:bookmarkEnd w:id="10"/>
    <w:p>
      <w:pPr>
        <w:spacing w:after="0"/>
        <w:ind w:left="0"/>
        <w:jc w:val="both"/>
      </w:pPr>
      <w:r>
        <w:rPr>
          <w:rFonts w:ascii="Times New Roman"/>
          <w:b w:val="false"/>
          <w:i w:val="false"/>
          <w:color w:val="000000"/>
          <w:sz w:val="28"/>
        </w:rPr>
        <w:t>
      1) Шалқар ауданы Қауылжыр ауылындағы сумен қамту желілерін қайта жарақтау;</w:t>
      </w:r>
    </w:p>
    <w:p>
      <w:pPr>
        <w:spacing w:after="0"/>
        <w:ind w:left="0"/>
        <w:jc w:val="both"/>
      </w:pPr>
      <w:r>
        <w:rPr>
          <w:rFonts w:ascii="Times New Roman"/>
          <w:b w:val="false"/>
          <w:i w:val="false"/>
          <w:color w:val="000000"/>
          <w:sz w:val="28"/>
        </w:rPr>
        <w:t>
      2) Шалқар ауданы Шілікті ауылы Қоңыртөбе көшесіне спорт кешенін салу.</w:t>
      </w:r>
    </w:p>
    <w:bookmarkStart w:name="z13" w:id="11"/>
    <w:p>
      <w:pPr>
        <w:spacing w:after="0"/>
        <w:ind w:left="0"/>
        <w:jc w:val="both"/>
      </w:pPr>
      <w:r>
        <w:rPr>
          <w:rFonts w:ascii="Times New Roman"/>
          <w:b w:val="false"/>
          <w:i w:val="false"/>
          <w:color w:val="000000"/>
          <w:sz w:val="28"/>
        </w:rPr>
        <w:t>
      11. 2025 жылға арналған аудандық бюджетке Қазақстан Республикасы Ұлттық қорынан "Ауыл – Ел бесігі" мемлекеттік бағдарламасы шеңберінде мынадай нысаналы даму трансферттері түскені ескерілсін:</w:t>
      </w:r>
    </w:p>
    <w:bookmarkEnd w:id="11"/>
    <w:p>
      <w:pPr>
        <w:spacing w:after="0"/>
        <w:ind w:left="0"/>
        <w:jc w:val="both"/>
      </w:pPr>
      <w:r>
        <w:rPr>
          <w:rFonts w:ascii="Times New Roman"/>
          <w:b w:val="false"/>
          <w:i w:val="false"/>
          <w:color w:val="000000"/>
          <w:sz w:val="28"/>
        </w:rPr>
        <w:t>
      1) Шалқар ауданы Бозой ауылында спорт кешенін салу;</w:t>
      </w:r>
    </w:p>
    <w:p>
      <w:pPr>
        <w:spacing w:after="0"/>
        <w:ind w:left="0"/>
        <w:jc w:val="both"/>
      </w:pPr>
      <w:r>
        <w:rPr>
          <w:rFonts w:ascii="Times New Roman"/>
          <w:b w:val="false"/>
          <w:i w:val="false"/>
          <w:color w:val="000000"/>
          <w:sz w:val="28"/>
        </w:rPr>
        <w:t>
      2) Шалқар ауданы Шілікті ауылы Қоңыртөбе көшесіне спорт кешенін салу.</w:t>
      </w:r>
    </w:p>
    <w:bookmarkStart w:name="z14" w:id="12"/>
    <w:p>
      <w:pPr>
        <w:spacing w:after="0"/>
        <w:ind w:left="0"/>
        <w:jc w:val="both"/>
      </w:pPr>
      <w:r>
        <w:rPr>
          <w:rFonts w:ascii="Times New Roman"/>
          <w:b w:val="false"/>
          <w:i w:val="false"/>
          <w:color w:val="000000"/>
          <w:sz w:val="28"/>
        </w:rPr>
        <w:t>
      12. 2025 жылға арналған аудандық бюджетке облыстық бюджеттен мынадай нысаналы даму трансферттері түскені ескерілсін:</w:t>
      </w:r>
    </w:p>
    <w:bookmarkEnd w:id="12"/>
    <w:p>
      <w:pPr>
        <w:spacing w:after="0"/>
        <w:ind w:left="0"/>
        <w:jc w:val="both"/>
      </w:pPr>
      <w:r>
        <w:rPr>
          <w:rFonts w:ascii="Times New Roman"/>
          <w:b w:val="false"/>
          <w:i w:val="false"/>
          <w:color w:val="000000"/>
          <w:sz w:val="28"/>
        </w:rPr>
        <w:t>
      1) Шалқар ауданы 1030 шақырым, Көпмола, Жылан стансалары және Кеңдала разъезіндегі сумен қамту желілерін қайта жарақтау;</w:t>
      </w:r>
    </w:p>
    <w:p>
      <w:pPr>
        <w:spacing w:after="0"/>
        <w:ind w:left="0"/>
        <w:jc w:val="both"/>
      </w:pPr>
      <w:r>
        <w:rPr>
          <w:rFonts w:ascii="Times New Roman"/>
          <w:b w:val="false"/>
          <w:i w:val="false"/>
          <w:color w:val="000000"/>
          <w:sz w:val="28"/>
        </w:rPr>
        <w:t>
      2) Шалқар ауданы Шілікті ауылы Қоңыртөбе көшесіне спорт кешенін салу;</w:t>
      </w:r>
    </w:p>
    <w:p>
      <w:pPr>
        <w:spacing w:after="0"/>
        <w:ind w:left="0"/>
        <w:jc w:val="both"/>
      </w:pPr>
      <w:r>
        <w:rPr>
          <w:rFonts w:ascii="Times New Roman"/>
          <w:b w:val="false"/>
          <w:i w:val="false"/>
          <w:color w:val="000000"/>
          <w:sz w:val="28"/>
        </w:rPr>
        <w:t>
      3) Шалқар ауданы Қауылжыр ауылының сумен қамту желілерін қайта жарақтауға;</w:t>
      </w:r>
    </w:p>
    <w:p>
      <w:pPr>
        <w:spacing w:after="0"/>
        <w:ind w:left="0"/>
        <w:jc w:val="both"/>
      </w:pPr>
      <w:r>
        <w:rPr>
          <w:rFonts w:ascii="Times New Roman"/>
          <w:b w:val="false"/>
          <w:i w:val="false"/>
          <w:color w:val="000000"/>
          <w:sz w:val="28"/>
        </w:rPr>
        <w:t>
      4) Шалқар ауданы Шоқысу ауылының сумен қамту желілерін қайта жарақтауға:</w:t>
      </w:r>
    </w:p>
    <w:p>
      <w:pPr>
        <w:spacing w:after="0"/>
        <w:ind w:left="0"/>
        <w:jc w:val="both"/>
      </w:pPr>
      <w:r>
        <w:rPr>
          <w:rFonts w:ascii="Times New Roman"/>
          <w:b w:val="false"/>
          <w:i w:val="false"/>
          <w:color w:val="000000"/>
          <w:sz w:val="28"/>
        </w:rPr>
        <w:t>
      5) байланыс желілерін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Ақтөбе облысы Шалқар аудандық мәслихатының 11.07.2025 </w:t>
      </w:r>
      <w:r>
        <w:rPr>
          <w:rFonts w:ascii="Times New Roman"/>
          <w:b w:val="false"/>
          <w:i w:val="false"/>
          <w:color w:val="000000"/>
          <w:sz w:val="28"/>
        </w:rPr>
        <w:t>№ 465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13. Ауданның жергілікті атқарушы органының 2025 жылға арналған резерві, 96959,0 мың теңге сомасында бекітілсін.</w:t>
      </w:r>
    </w:p>
    <w:bookmarkEnd w:id="13"/>
    <w:bookmarkStart w:name="z16" w:id="14"/>
    <w:p>
      <w:pPr>
        <w:spacing w:after="0"/>
        <w:ind w:left="0"/>
        <w:jc w:val="both"/>
      </w:pPr>
      <w:r>
        <w:rPr>
          <w:rFonts w:ascii="Times New Roman"/>
          <w:b w:val="false"/>
          <w:i w:val="false"/>
          <w:color w:val="000000"/>
          <w:sz w:val="28"/>
        </w:rPr>
        <w:t xml:space="preserve">
      14. 2025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4"/>
    <w:bookmarkStart w:name="z17" w:id="15"/>
    <w:p>
      <w:pPr>
        <w:spacing w:after="0"/>
        <w:ind w:left="0"/>
        <w:jc w:val="both"/>
      </w:pPr>
      <w:r>
        <w:rPr>
          <w:rFonts w:ascii="Times New Roman"/>
          <w:b w:val="false"/>
          <w:i w:val="false"/>
          <w:color w:val="000000"/>
          <w:sz w:val="28"/>
        </w:rPr>
        <w:t>
      15. Осы шешім 2025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Шалқар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12.12.2025 </w:t>
      </w:r>
      <w:r>
        <w:rPr>
          <w:rFonts w:ascii="Times New Roman"/>
          <w:b w:val="false"/>
          <w:i w:val="false"/>
          <w:color w:val="ff0000"/>
          <w:sz w:val="28"/>
        </w:rPr>
        <w:t>№ 537</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7572949,9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5439484,6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970698,4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2026939,0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8953681,3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2467384,1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w:t>
            </w:r>
          </w:p>
          <w:p>
            <w:pPr>
              <w:spacing w:after="20"/>
              <w:ind w:left="20"/>
              <w:jc w:val="both"/>
            </w:pPr>
            <w:r>
              <w:rPr>
                <w:rFonts w:ascii="Times New Roman"/>
                <w:b w:val="false"/>
                <w:i w:val="false"/>
                <w:color w:val="000000"/>
                <w:sz w:val="20"/>
              </w:rPr>
              <w:t>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724123,9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636368,7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277146,7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633519,2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633519,2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524537,1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1048115,8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894699,3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355822,4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2605107,3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774845,2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705097,0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552757,9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724278,0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349742,9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374535,1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414677,2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414677,2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414677,2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304579,5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529292,3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529292,3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529292,3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жәнетифлотехникалық құралдармен, міндетті гигиеналық құралдармен,арнаулы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(облысытық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жәнетифлотехникалық құралдармен, міндетті гигиеналық құралдармен,арнаулы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(облысытық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маңызы бар қала және ауылдық округ бюджеттеріне 2025 жылға аудандық бюджеттен берілетінағымдағы нысаналы трансферттер</w:t>
      </w:r>
    </w:p>
    <w:p>
      <w:pPr>
        <w:spacing w:after="0"/>
        <w:ind w:left="0"/>
        <w:jc w:val="both"/>
      </w:pPr>
      <w:r>
        <w:rPr>
          <w:rFonts w:ascii="Times New Roman"/>
          <w:b w:val="false"/>
          <w:i w:val="false"/>
          <w:color w:val="ff0000"/>
          <w:sz w:val="28"/>
        </w:rPr>
        <w:t xml:space="preserve">
      Ескерту. 4 қосымша жаңа редакцияда - Ақтөбе облысы Шалқар аудандық мәслихатының 12.12.2025 </w:t>
      </w:r>
      <w:r>
        <w:rPr>
          <w:rFonts w:ascii="Times New Roman"/>
          <w:b w:val="false"/>
          <w:i w:val="false"/>
          <w:color w:val="ff0000"/>
          <w:sz w:val="28"/>
        </w:rPr>
        <w:t>№ 537</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1551572,1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2025 жылға арналған аудандық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