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3ec8" w14:textId="7b73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174 "2024-2026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174 "2024-2026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54728,7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48043,4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47980,4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