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b625" w14:textId="a5eb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173 "2024-2026 жылдарға арналған Есет Көтібарұлы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19 желтоқсандағы № 356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173 "2024-2026 жылдарға арналған Есет Көтібарұлы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Есет Көтібарұлы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- 59106,6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53996,6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59621,8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515,2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ауылдық округ бюджетіне аудандық бюджеттен 53921,6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Есет Көтібарұлы ауылдық округі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Есет Көтібарұлы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