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51b30" w14:textId="b751b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Шалқар аудандық мәслихатының 2023 жылғы 29 желтоқсандағы № 170 "2024-2026 жылдарға арналған Ақтоғай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2024 жылғы 19 желтоқсандағы № 354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Шалқар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Шалқар аудандық мәслихатының 2023 жылғы 29 желтоқсандағы № 170 "2024-2026 жылдарға арналған Ақтоғай ауылдық округ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 – 2026 жылдарға арналған Ақтоғай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>, оның ішінде 2024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58106,1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–5034,0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149,0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52923,1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58333,5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-227,4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227,4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227,4 мың теңге.";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2024 жылға арналған Ақтоғай ауылдық округ бюджетіне аудандық бюджеттен 52860,1 мың теңге сомасында ағымдағы нысаналы трансферт түскені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трансферттің сомасын бөлу Ақтоғай ауылдық округ әкімінің шешімі негізінде айқындалады.";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мәслихаттың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2024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19 желтоқсандағы № 354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Шалқар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2023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29 желтоқсандағы № 170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Ақтоғай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58333,5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44135,7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43957,6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