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359a" w14:textId="4e13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177 "2024-2026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11 қарашадағы № 339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177 "2024-2026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- 53581,2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43276,2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56922,4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2341,3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ауылдық округ бюджетіне аудандық бюджеттен 43203,2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Мөңке би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қарашадағы № 339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Мөңке би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10225,0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56922,4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