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1f3b" w14:textId="ad11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175 "2024-2026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қарашадағы № 337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175 "2024-2026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85953,6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69632,5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100783,2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–14829,6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14829,6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69632,5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Кішіқұм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қарашадағы № 337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