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3815" w14:textId="4743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169 "2024-2026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қарашадағы № 331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169 "2024-2026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- 67662,4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59757,2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қарашадағы № 331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