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e5106" w14:textId="c2e51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2023 жылғы 29 желтоқсандағы № 168 "2024-2026 жылдарға арналған Шалқар қаласының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2024 жылғы 11 қарашадағы № 330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2023 жылғы 29 желтоқсандағы № 168 "2024-2026 жылдарға арналған Шалқар қаласының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Шалқар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- 836937,5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258829,5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13070,0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15244,0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549794,0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876301,5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-39364,0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39364,0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39364,0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2024 жылға арналған Шалқар қаласының бюджетіне аудандық бюджеттен 549640,0 мың теңге сомасында ағымдағы нысаналы трансферт түскені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сомасын бөлу Шалқар қаласы әкімінің шешімі негізінде айқындалады.";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6-тармағымен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2024 жылға арналған қалалық бюджетінде аудандық бюджетке 60173,2 мың теңге көлемінде бюджеттік алып қоюлар көзделсін.";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қарашадағы № 330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168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Шалқар қалалық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836937,5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876301,5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