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668" w14:textId="9c98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180 "2024-2026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304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180 "2024-2026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Шетырғыз ауылдық округ бюджетіне аудандық бюджеттен 41609,0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