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b042" w14:textId="64fb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169 "2024-2026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6 тамыздағы № 294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169 "2024-2026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- 61552,4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түсімдер-70,0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54443,2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62446,4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тамыздағы № 294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