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9961" w14:textId="fa09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174 "2024-2026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174 "2024-2026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51024,2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45847,2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361,8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45784,2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маусымдағы №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