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94a" w14:textId="db6e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172 "2024-2026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маусымдағы № 271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№172 "2024-2026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–73930,2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- 19794,2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- 9199,1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19739,2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Бозой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Шалқар аудандық |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тұрғын-үй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